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TERMO DE AUTORIZAÇÃO DE USO DE IMAGEM</w:t>
      </w:r>
    </w:p>
    <w:p/>
    <w:p>
      <w:pPr>
        <w:jc w:val="both"/>
      </w:pPr>
      <w:r>
        <w:rPr>
          <w:b w:val="0"/>
          <w:sz w:val="22"/>
        </w:rPr>
        <w:t>Eu, _______________________________________________, portador(a) do RG nº _____________________ e CPF nº _____________________, residente e domiciliado(a) à ____________________________________________, nesta cidade de ________________________, Estado de ________________, doravante denominado(a) AUTORIZANTE, declaro para os devidos fins que autorizo de forma gratuita, irrevogável e irretratável a utilização da minha imagem, voz e nome, captados em fotografias, vídeos e/ou gravações audiovisuais, para uso pela empresa/instituição __________________________________________, doravante denominada AUTORIZADA.</w:t>
      </w:r>
    </w:p>
    <w:p/>
    <w:p>
      <w:r>
        <w:rPr>
          <w:b/>
          <w:sz w:val="22"/>
        </w:rPr>
        <w:t>CLÁUSULA PRIMEIRA – DO OBJETO</w:t>
      </w:r>
    </w:p>
    <w:p>
      <w:pPr>
        <w:jc w:val="both"/>
      </w:pPr>
      <w:r>
        <w:rPr>
          <w:b w:val="0"/>
          <w:sz w:val="22"/>
        </w:rPr>
        <w:t>O presente termo tem por objeto a autorização para que a AUTORIZADA utilize a imagem, voz e nome do AUTORIZANTE, captados em fotografias, vídeos e/ou gravações audiovisuais, para fins institucionais, promocionais, publicitários, educativos, comerciais, ou outros correlatos, em qualquer meio ou suporte, seja ele físico ou digital, inclusive websites, redes sociais, materiais impressos, televisão, rádio e demais mídias.</w:t>
      </w:r>
    </w:p>
    <w:p/>
    <w:p>
      <w:r>
        <w:rPr>
          <w:b/>
          <w:sz w:val="22"/>
        </w:rPr>
        <w:t>CLÁUSULA SEGUNDA – DA GRATUIDADE</w:t>
      </w:r>
    </w:p>
    <w:p>
      <w:pPr>
        <w:jc w:val="both"/>
      </w:pPr>
      <w:r>
        <w:rPr>
          <w:b w:val="0"/>
          <w:sz w:val="22"/>
        </w:rPr>
        <w:t>A presente autorização é concedida a título gratuito, não cabendo ao AUTORIZANTE qualquer remuneração, direitos autorais, ou qualquer outra forma de compensação financeira pelo uso da sua imagem, voz e nome.</w:t>
      </w:r>
    </w:p>
    <w:p/>
    <w:p>
      <w:r>
        <w:rPr>
          <w:b/>
          <w:sz w:val="22"/>
        </w:rPr>
        <w:t>CLÁUSULA TERCEIRA – DA VIGÊNCIA</w:t>
      </w:r>
    </w:p>
    <w:p>
      <w:pPr>
        <w:jc w:val="both"/>
      </w:pPr>
      <w:r>
        <w:rPr>
          <w:b w:val="0"/>
          <w:sz w:val="22"/>
        </w:rPr>
        <w:t>A autorização ora concedida é válida por prazo indeterminado, podendo a AUTORIZADA utilizar a imagem, voz e nome do AUTORIZANTE enquanto forem necessárias para os fins previstos neste termo.</w:t>
      </w:r>
    </w:p>
    <w:p/>
    <w:p>
      <w:r>
        <w:rPr>
          <w:b/>
          <w:sz w:val="22"/>
        </w:rPr>
        <w:t>CLÁUSULA QUARTA – DOS DIREITOS E OBRIGAÇÕES</w:t>
      </w:r>
    </w:p>
    <w:p>
      <w:pPr>
        <w:jc w:val="both"/>
      </w:pPr>
      <w:r>
        <w:rPr>
          <w:b w:val="0"/>
          <w:sz w:val="22"/>
        </w:rPr>
        <w:t>A AUTORIZADA compromete-se a utilizar a imagem, voz e nome do AUTORIZANTE de forma ética, respeitosa e em conformidade com a legislação vigente, especialmente no que tange à proteção da honra, intimidade e imagem pessoal.</w:t>
      </w:r>
    </w:p>
    <w:p/>
    <w:p>
      <w:r>
        <w:rPr>
          <w:b/>
          <w:sz w:val="22"/>
        </w:rPr>
        <w:t>CLÁUSULA QUINTA – DA RENÚNCIA</w:t>
      </w:r>
    </w:p>
    <w:p>
      <w:pPr>
        <w:jc w:val="both"/>
      </w:pPr>
      <w:r>
        <w:rPr>
          <w:b w:val="0"/>
          <w:sz w:val="22"/>
        </w:rPr>
        <w:t>O AUTORIZANTE renuncia, desde já, a qualquer direito de revisão, aprovação ou indenização decorrente do uso autorizado da sua imagem, voz e nome, não podendo alegar qualquer prejuízo ou dano.</w:t>
      </w:r>
    </w:p>
    <w:p/>
    <w:p>
      <w:r>
        <w:rPr>
          <w:b/>
          <w:sz w:val="22"/>
        </w:rPr>
        <w:t>CLÁUSULA SEXTA – DA RESPONSABILIDADE</w:t>
      </w:r>
    </w:p>
    <w:p>
      <w:pPr>
        <w:jc w:val="both"/>
      </w:pPr>
      <w:r>
        <w:rPr>
          <w:b w:val="0"/>
          <w:sz w:val="22"/>
        </w:rPr>
        <w:t>O AUTORIZANTE declara que possui plenos poderes para conceder esta autorização e que sua imagem, voz e nome não infringem direitos de terceiros, isentando a AUTORIZADA de quaisquer responsabilidades decorrentes de eventual violação.</w:t>
      </w:r>
    </w:p>
    <w:p/>
    <w:p>
      <w:r>
        <w:rPr>
          <w:b/>
          <w:sz w:val="22"/>
        </w:rPr>
        <w:t>CLÁUSULA SÉTIMA – DO FORO</w:t>
      </w:r>
    </w:p>
    <w:p>
      <w:pPr>
        <w:jc w:val="both"/>
      </w:pPr>
      <w:r>
        <w:rPr>
          <w:b w:val="0"/>
          <w:sz w:val="22"/>
        </w:rPr>
        <w:t>Para dirimir quaisquer controvérsias oriundas do presente termo, as partes elegem o foro da comarca de ________________________, Estado de ________________, com renúncia expressa a qualquer outro, por mais privilegiado que seja.</w:t>
      </w:r>
    </w:p>
    <w:p/>
    <w:p/>
    <w:p>
      <w:pPr>
        <w:jc w:val="left"/>
      </w:pPr>
      <w:r>
        <w:rPr>
          <w:sz w:val="22"/>
        </w:rPr>
        <w:t>__________________________, _________________________</w:t>
      </w:r>
    </w:p>
    <w:p/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rPr>
                <w:sz w:val="22"/>
              </w:rPr>
              <w:t>__________________________________________</w:t>
              <w:br/>
              <w:t>AUTORIZANTE</w:t>
              <w:br/>
              <w:t>Nome completo e assinatura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rPr>
                <w:sz w:val="22"/>
              </w:rPr>
              <w:t>__________________________________________</w:t>
              <w:br/>
              <w:t>AUTORIZADA</w:t>
              <w:br/>
              <w:t>Nome completo e assinatura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/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/>
        </w:tc>
      </w:tr>
    </w:tbl>
    <w:p/>
    <w:p/>
    <w:p>
      <w:r>
        <w:rPr>
          <w:b/>
          <w:sz w:val="22"/>
        </w:rPr>
        <w:t>Testemunhas:</w:t>
      </w:r>
    </w:p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left"/>
            </w:pPr>
            <w:r>
              <w:rPr>
                <w:sz w:val="22"/>
              </w:rPr>
              <w:t>_____________________________________</w:t>
              <w:br/>
              <w:t>Nome e assinatura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left"/>
            </w:pPr>
            <w:r>
              <w:rPr>
                <w:sz w:val="22"/>
              </w:rPr>
              <w:t>_____________________________________</w:t>
              <w:br/>
              <w:t>Nome e assinatura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left"/>
            </w:pPr>
            <w:r>
              <w:rPr>
                <w:sz w:val="22"/>
              </w:rPr>
              <w:t>_____________________________________</w:t>
              <w:br/>
              <w:t>Nome e assinatura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left"/>
            </w:pPr>
            <w:r>
              <w:rPr>
                <w:sz w:val="22"/>
              </w:rPr>
              <w:t>_____________________________________</w:t>
              <w:br/>
              <w:t>Nome e assinatura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https://documentos-jus.com/termo-de-autorizacao-de-uso-de-imagem/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https://documentos-jus.com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documentos-jus.com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documentos-jus.com/termo-de-autorizacao-de-uso-de-imagem/" TargetMode="External"/><Relationship Id="rId10" Type="http://schemas.openxmlformats.org/officeDocument/2006/relationships/hyperlink" Target="https://documentos-j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