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ORDINÁRIO DE CONCESSÃO DE APOSENTADORIA (ROC)</w:t>
      </w:r>
    </w:p>
    <w:p/>
    <w:p/>
    <w:p>
      <w:r>
        <w:rPr>
          <w:b/>
          <w:sz w:val="22"/>
        </w:rPr>
        <w:t>REQUERENTE</w:t>
      </w:r>
    </w:p>
    <w:p>
      <w:pPr>
        <w:jc w:val="both"/>
      </w:pPr>
      <w:r>
        <w:rPr>
          <w:b w:val="0"/>
          <w:i w:val="0"/>
          <w:sz w:val="20"/>
        </w:rPr>
        <w:t>Nome Completo: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Nacionalidade: 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Estado Civil: 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Profissão: 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CPF: 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RG: 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 Completo: 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Telefone: 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E-mail: _______________________________________________________________________</w:t>
      </w:r>
    </w:p>
    <w:p/>
    <w:p>
      <w:r>
        <w:rPr>
          <w:b/>
          <w:sz w:val="22"/>
        </w:rPr>
        <w:t>ÓRGÃO PREVIDENCIÁRIO</w:t>
      </w:r>
    </w:p>
    <w:p>
      <w:pPr>
        <w:jc w:val="both"/>
      </w:pPr>
      <w:r>
        <w:rPr>
          <w:b w:val="0"/>
          <w:i w:val="0"/>
          <w:sz w:val="20"/>
        </w:rPr>
        <w:t>Instituto Nacional do Seguro Social – INSS</w:t>
      </w:r>
    </w:p>
    <w:p>
      <w:pPr>
        <w:jc w:val="both"/>
      </w:pPr>
      <w:r>
        <w:rPr>
          <w:b w:val="0"/>
          <w:i w:val="0"/>
          <w:sz w:val="20"/>
        </w:rPr>
        <w:t>Agência: 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 da Agência: __________________________________________________________</w:t>
      </w:r>
    </w:p>
    <w:p/>
    <w:p>
      <w:r>
        <w:rPr>
          <w:b/>
          <w:sz w:val="22"/>
        </w:rPr>
        <w:t>DOS FATOS E FUNDAMENTOS</w:t>
      </w:r>
    </w:p>
    <w:p>
      <w:pPr>
        <w:jc w:val="both"/>
      </w:pPr>
      <w:r>
        <w:rPr>
          <w:b w:val="0"/>
          <w:i w:val="0"/>
          <w:sz w:val="20"/>
        </w:rPr>
        <w:t>O(a) requerente, conforme documentação anexa, cumpriu todos os requisitos legais para a concessão da aposentadoria por __________________________________________________, com base na legislação previdenciária vigente, especialmente a Lei nº 8.213/91 e alterações.</w:t>
      </w:r>
    </w:p>
    <w:p/>
    <w:p>
      <w:pPr>
        <w:jc w:val="both"/>
      </w:pPr>
      <w:r>
        <w:rPr>
          <w:b w:val="0"/>
          <w:i w:val="0"/>
          <w:sz w:val="20"/>
        </w:rPr>
        <w:t>O tempo de contribuição total apurado, considerando períodos de atividade urbana e rural, assim como contribuições facultativas, perfaz o montante de ______________ anos, meses e dias.</w:t>
      </w:r>
    </w:p>
    <w:p/>
    <w:p>
      <w:pPr>
        <w:jc w:val="both"/>
      </w:pPr>
      <w:r>
        <w:rPr>
          <w:b w:val="0"/>
          <w:i w:val="0"/>
          <w:sz w:val="20"/>
        </w:rPr>
        <w:t>Requer, portanto, a análise detalhada do histórico contributivo e o deferimento do benefício de aposentadoria, com o pagamento das parcelas vencidas desde a data do direito, na forma da lei.</w:t>
      </w:r>
    </w:p>
    <w:p/>
    <w:p>
      <w:r>
        <w:rPr>
          <w:b/>
          <w:sz w:val="22"/>
        </w:rPr>
        <w:t>DOCUMENTOS ANEXADOS</w:t>
      </w:r>
    </w:p>
    <w:p>
      <w:pPr>
        <w:jc w:val="both"/>
      </w:pPr>
      <w:r>
        <w:rPr>
          <w:b w:val="0"/>
          <w:i w:val="0"/>
          <w:sz w:val="20"/>
        </w:rPr>
        <w:t>• Cópia do RG e CPF;</w:t>
      </w:r>
    </w:p>
    <w:p>
      <w:pPr>
        <w:jc w:val="both"/>
      </w:pPr>
      <w:r>
        <w:rPr>
          <w:b w:val="0"/>
          <w:i w:val="0"/>
          <w:sz w:val="20"/>
        </w:rPr>
        <w:t>• Comprovante de residência atualizado;</w:t>
      </w:r>
    </w:p>
    <w:p>
      <w:pPr>
        <w:jc w:val="both"/>
      </w:pPr>
      <w:r>
        <w:rPr>
          <w:b w:val="0"/>
          <w:i w:val="0"/>
          <w:sz w:val="20"/>
        </w:rPr>
        <w:t>• Carteira de Trabalho e Previdência Social (CTPS) com todos os contratos de trabalho;</w:t>
      </w:r>
    </w:p>
    <w:p>
      <w:pPr>
        <w:jc w:val="both"/>
      </w:pPr>
      <w:r>
        <w:rPr>
          <w:b w:val="0"/>
          <w:i w:val="0"/>
          <w:sz w:val="20"/>
        </w:rPr>
        <w:t>• Extrato CNIS atualizado;</w:t>
      </w:r>
    </w:p>
    <w:p>
      <w:pPr>
        <w:jc w:val="both"/>
      </w:pPr>
      <w:r>
        <w:rPr>
          <w:b w:val="0"/>
          <w:i w:val="0"/>
          <w:sz w:val="20"/>
        </w:rPr>
        <w:t>• Documentos que comprovem períodos especiais, se houver;</w:t>
      </w:r>
    </w:p>
    <w:p>
      <w:pPr>
        <w:jc w:val="both"/>
      </w:pPr>
      <w:r>
        <w:rPr>
          <w:b w:val="0"/>
          <w:i w:val="0"/>
          <w:sz w:val="20"/>
        </w:rPr>
        <w:t>• Outros documentos pertinentes: ________________________________________________</w:t>
      </w:r>
    </w:p>
    <w:p/>
    <w:p>
      <w:r>
        <w:rPr>
          <w:b/>
          <w:sz w:val="22"/>
        </w:rPr>
        <w:t>DOS PEDIDOS</w:t>
      </w:r>
    </w:p>
    <w:p>
      <w:pPr>
        <w:jc w:val="both"/>
      </w:pPr>
      <w:r>
        <w:rPr>
          <w:b w:val="0"/>
          <w:i w:val="0"/>
          <w:sz w:val="20"/>
        </w:rPr>
        <w:t>Diante do exposto, requer-se:</w:t>
      </w:r>
    </w:p>
    <w:p>
      <w:pPr>
        <w:jc w:val="both"/>
      </w:pPr>
      <w:r>
        <w:rPr>
          <w:b w:val="0"/>
          <w:i w:val="0"/>
          <w:sz w:val="20"/>
        </w:rPr>
        <w:t>1. O recebimento deste requerimento, com o consequente reconhecimento do direito à aposentadoria por _______________;</w:t>
      </w:r>
    </w:p>
    <w:p>
      <w:pPr>
        <w:jc w:val="both"/>
      </w:pPr>
      <w:r>
        <w:rPr>
          <w:b w:val="0"/>
          <w:i w:val="0"/>
          <w:sz w:val="20"/>
        </w:rPr>
        <w:t>2. A concessão imediata do benefício previdenciário, com pagamento das parcelas retroativas desde a data do direito;</w:t>
      </w:r>
    </w:p>
    <w:p>
      <w:pPr>
        <w:jc w:val="both"/>
      </w:pPr>
      <w:r>
        <w:rPr>
          <w:b w:val="0"/>
          <w:i w:val="0"/>
          <w:sz w:val="20"/>
        </w:rPr>
        <w:t>3. A atualização monetária e pagamento de juros legais sobre as parcelas vencidas;</w:t>
      </w:r>
    </w:p>
    <w:p>
      <w:pPr>
        <w:jc w:val="both"/>
      </w:pPr>
      <w:r>
        <w:rPr>
          <w:b w:val="0"/>
          <w:i w:val="0"/>
          <w:sz w:val="20"/>
        </w:rPr>
        <w:t>4. A expedição de certidão para fins de comprovação junto a outros órgãos, se necessário;</w:t>
      </w:r>
    </w:p>
    <w:p>
      <w:pPr>
        <w:jc w:val="both"/>
      </w:pPr>
      <w:r>
        <w:rPr>
          <w:b w:val="0"/>
          <w:i w:val="0"/>
          <w:sz w:val="20"/>
        </w:rPr>
        <w:t>5. A notificação do requerente por meio do endereço informado para quaisquer atos referentes ao presente requerimento.</w:t>
      </w:r>
    </w:p>
    <w:p/>
    <w:p>
      <w:pPr>
        <w:jc w:val="both"/>
      </w:pPr>
      <w:r>
        <w:rPr>
          <w:b w:val="0"/>
          <w:i w:val="0"/>
          <w:sz w:val="20"/>
        </w:rPr>
        <w:t>Local: 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Assinatura: _______________________________________</w:t>
      </w:r>
    </w:p>
    <w:p/>
    <w:p/>
    <w:p>
      <w:pPr>
        <w:jc w:val="both"/>
      </w:pPr>
      <w:r>
        <w:rPr>
          <w:b w:val="0"/>
          <w:i/>
          <w:sz w:val="20"/>
        </w:rPr>
        <w:t>Este requerimento está fundamentado na legislação previdenciária vigente e respeita os direitos do segurado previstos no Regime Geral de Previdência Social, garantindo o acesso à aposentadoria de forma justa e legal.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https://documentos-jus.com/roc/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roc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