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RESPOSTA AO PROCON</w:t>
      </w:r>
    </w:p>
    <w:p/>
    <w:p/>
    <w:p>
      <w:r>
        <w:rPr>
          <w:b/>
          <w:sz w:val="20"/>
        </w:rPr>
        <w:t>À</w:t>
      </w:r>
    </w:p>
    <w:p>
      <w:r>
        <w:rPr>
          <w:b/>
          <w:sz w:val="20"/>
        </w:rPr>
        <w:t>AUTORIDADE DO PROCON</w:t>
      </w:r>
    </w:p>
    <w:p>
      <w:r>
        <w:rPr>
          <w:b w:val="0"/>
          <w:sz w:val="20"/>
        </w:rPr>
        <w:t>Ref.: Notificação nº _______________________________</w:t>
      </w:r>
    </w:p>
    <w:p/>
    <w:p>
      <w:r>
        <w:rPr>
          <w:b/>
          <w:sz w:val="20"/>
        </w:rPr>
        <w:t>Nome do Fornecedor: _________________________________________________</w:t>
      </w:r>
    </w:p>
    <w:p>
      <w:r>
        <w:rPr>
          <w:b/>
          <w:sz w:val="20"/>
        </w:rPr>
        <w:t>CNPJ: ________________________________________________________________</w:t>
      </w:r>
    </w:p>
    <w:p>
      <w:r>
        <w:rPr>
          <w:b/>
          <w:sz w:val="20"/>
        </w:rPr>
        <w:t>Endereço: ____________________________________________________________</w:t>
      </w:r>
    </w:p>
    <w:p>
      <w:r>
        <w:rPr>
          <w:b/>
          <w:sz w:val="20"/>
        </w:rPr>
        <w:t>Telefone: ____________________________________________________________</w:t>
      </w:r>
    </w:p>
    <w:p>
      <w:r>
        <w:rPr>
          <w:b/>
          <w:sz w:val="20"/>
        </w:rPr>
        <w:t>E-mail: ______________________________________________________________</w:t>
      </w:r>
    </w:p>
    <w:p/>
    <w:p/>
    <w:p>
      <w:r>
        <w:rPr>
          <w:b/>
          <w:sz w:val="20"/>
        </w:rPr>
        <w:t>Nome do Consumidor Reclamante: ______________________________________</w:t>
      </w:r>
    </w:p>
    <w:p>
      <w:r>
        <w:rPr>
          <w:b/>
          <w:sz w:val="20"/>
        </w:rPr>
        <w:t>CPF/CNPJ: ____________________________________________________________</w:t>
      </w:r>
    </w:p>
    <w:p>
      <w:r>
        <w:rPr>
          <w:b/>
          <w:sz w:val="20"/>
        </w:rPr>
        <w:t>Endereço: ____________________________________________________________</w:t>
      </w:r>
    </w:p>
    <w:p>
      <w:r>
        <w:rPr>
          <w:b/>
          <w:sz w:val="20"/>
        </w:rPr>
        <w:t>Telefone: ____________________________________________________________</w:t>
      </w:r>
    </w:p>
    <w:p>
      <w:r>
        <w:rPr>
          <w:b/>
          <w:sz w:val="20"/>
        </w:rPr>
        <w:t>E-mail: ______________________________________________________________</w:t>
      </w:r>
    </w:p>
    <w:p/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A presente resposta é apresentada em atendimento à notificação expedida por essa respeitável autarquia, referente à reclamação do consumidor supracitado, cujo objeto é a seguinte demanda: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 – DA ANÁLISE DA RECLAMAÇÃO</w:t>
      </w:r>
    </w:p>
    <w:p>
      <w:r>
        <w:rPr>
          <w:b w:val="0"/>
          <w:sz w:val="20"/>
        </w:rPr>
        <w:t>Após análise criteriosa dos fatos e documentos apresentados, esclarecemos que: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III – DAS PROVIDÊNCIAS ADOTADAS</w:t>
      </w:r>
    </w:p>
    <w:p>
      <w:r>
        <w:rPr>
          <w:b w:val="0"/>
          <w:sz w:val="20"/>
        </w:rPr>
        <w:t>Em respeito aos direitos do consumidor e buscando a solução adequada para o caso, informamos que foram adotadas as seguintes providências: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IV – DOS DOCUMENTOS ANEXOS</w:t>
      </w:r>
    </w:p>
    <w:p>
      <w:r>
        <w:rPr>
          <w:b w:val="0"/>
          <w:sz w:val="20"/>
        </w:rPr>
        <w:t>Anexamos a esta resposta os seguintes documentos comprobatórios:</w:t>
      </w:r>
    </w:p>
    <w:p>
      <w:r>
        <w:rPr>
          <w:b w:val="0"/>
          <w:sz w:val="20"/>
        </w:rPr>
        <w:t>• Cópia do contrato/nota fiscal/comprovante de compra</w:t>
      </w:r>
    </w:p>
    <w:p>
      <w:r>
        <w:rPr>
          <w:b w:val="0"/>
          <w:sz w:val="20"/>
        </w:rPr>
        <w:t>• Comprovantes de atendimento ao consumidor</w:t>
      </w:r>
    </w:p>
    <w:p>
      <w:r>
        <w:rPr>
          <w:b w:val="0"/>
          <w:sz w:val="20"/>
        </w:rPr>
        <w:t>• Registros de comunicação (e-mails, protocolos, etc.)</w:t>
      </w:r>
    </w:p>
    <w:p>
      <w:r>
        <w:rPr>
          <w:b w:val="0"/>
          <w:sz w:val="20"/>
        </w:rPr>
        <w:t>• Outros documentos relevantes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 – DO PEDIDO</w:t>
      </w:r>
    </w:p>
    <w:p>
      <w:r>
        <w:rPr>
          <w:b w:val="0"/>
          <w:sz w:val="20"/>
        </w:rPr>
        <w:t>Diante do exposto, requeremos que esta autarquia considere os esclarecimentos e documentos apresentados, afastando qualquer responsabilidade indevida atribuída ao fornecedor, e que o processo seja arquivado por falta de fundamento.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</w:t>
      </w:r>
    </w:p>
    <w:p>
      <w:pPr>
        <w:jc w:val="center"/>
      </w:pPr>
      <w:r>
        <w:rPr>
          <w:b w:val="0"/>
          <w:sz w:val="20"/>
        </w:rPr>
        <w:t>Nome do Representante Legal</w:t>
      </w:r>
    </w:p>
    <w:p>
      <w:pPr>
        <w:jc w:val="center"/>
      </w:pPr>
      <w:r>
        <w:rPr>
          <w:b w:val="0"/>
          <w:sz w:val="20"/>
        </w:rPr>
        <w:t>Cargo/Função</w:t>
      </w:r>
    </w:p>
    <w:p>
      <w:pPr>
        <w:jc w:val="center"/>
      </w:pPr>
      <w:r>
        <w:rPr>
          <w:b w:val="0"/>
          <w:sz w:val="20"/>
        </w:rPr>
        <w:t>Empresa Fornecedora</w:t>
      </w:r>
    </w:p>
    <w:p>
      <w:pPr>
        <w:jc w:val="center"/>
      </w:pPr>
      <w:r>
        <w:rPr>
          <w:b w:val="0"/>
          <w:sz w:val="20"/>
        </w:rPr>
        <w:t>Data: ____/____/________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https://documentos-jus.com/resposta-ao-procon/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resposta-ao-procon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