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EXCELENTÍSSIMO(A) SENHOR(A) GERENTE EXECUTIVO(A) DO INSTITUTO NACIONAL DO SEGURO SOCIAL – INSS</w:t>
      </w:r>
    </w:p>
    <w:p/>
    <w:p/>
    <w:p>
      <w:r>
        <w:rPr>
          <w:b/>
          <w:sz w:val="22"/>
        </w:rPr>
        <w:t>REQUERIMENTO ADMINISTRATIVO</w:t>
      </w:r>
    </w:p>
    <w:p/>
    <w:p>
      <w:r>
        <w:rPr>
          <w:b w:val="0"/>
          <w:sz w:val="20"/>
        </w:rPr>
        <w:t>Nome do(a) Requerente: ________________________________________________________________</w:t>
      </w:r>
    </w:p>
    <w:p>
      <w:r>
        <w:rPr>
          <w:b w:val="0"/>
          <w:sz w:val="20"/>
        </w:rPr>
        <w:t>Número do CPF: _______________________________________________________________________</w:t>
      </w:r>
    </w:p>
    <w:p>
      <w:r>
        <w:rPr>
          <w:b w:val="0"/>
          <w:sz w:val="20"/>
        </w:rPr>
        <w:t>Número do NIT/PIS/PASEP: ______________________________________________________________</w:t>
      </w:r>
    </w:p>
    <w:p>
      <w:r>
        <w:rPr>
          <w:b w:val="0"/>
          <w:sz w:val="20"/>
        </w:rPr>
        <w:t>Data de nascimento: __/__/____</w:t>
      </w:r>
    </w:p>
    <w:p>
      <w:r>
        <w:rPr>
          <w:b w:val="0"/>
          <w:sz w:val="20"/>
        </w:rPr>
        <w:t>Endereço completo: 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Telefone para contato: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______________________________________________________________________________</w:t>
      </w:r>
    </w:p>
    <w:p/>
    <w:p>
      <w:r>
        <w:rPr>
          <w:b/>
          <w:sz w:val="20"/>
        </w:rPr>
        <w:t>Assunto: Requerimento de Benefício Previdenciário</w:t>
      </w:r>
    </w:p>
    <w:p/>
    <w:p>
      <w:r>
        <w:rPr>
          <w:b w:val="0"/>
          <w:sz w:val="20"/>
        </w:rPr>
        <w:t>Eu, acima qualificado(a), venho, respeitosamente, requerer a análise e concessão do benefício previdenciário a que tenho direito, conforme os documentos que acompanham este requerimento.</w:t>
      </w:r>
    </w:p>
    <w:p>
      <w:r>
        <w:rPr>
          <w:b w:val="0"/>
          <w:sz w:val="20"/>
        </w:rPr>
        <w:t>Declaro estar ciente das informações e documentos necessários para instrução do pedido, bem como das consequências legais decorrentes de informações falsas ou incompletas.</w:t>
      </w:r>
    </w:p>
    <w:p/>
    <w:p>
      <w:r>
        <w:rPr>
          <w:b/>
          <w:sz w:val="20"/>
        </w:rPr>
        <w:t>Especificação do benefício requerido:</w:t>
      </w:r>
    </w:p>
    <w:p>
      <w:r>
        <w:rPr>
          <w:b w:val="0"/>
          <w:sz w:val="20"/>
        </w:rPr>
        <w:t>- [ ] Aposentadoria por idade</w:t>
      </w:r>
    </w:p>
    <w:p>
      <w:r>
        <w:rPr>
          <w:b w:val="0"/>
          <w:sz w:val="20"/>
        </w:rPr>
        <w:t>- [ ] Aposentadoria por tempo de contribuição</w:t>
      </w:r>
    </w:p>
    <w:p>
      <w:r>
        <w:rPr>
          <w:b w:val="0"/>
          <w:sz w:val="20"/>
        </w:rPr>
        <w:t>- [ ] Aposentadoria por invalidez</w:t>
      </w:r>
    </w:p>
    <w:p>
      <w:r>
        <w:rPr>
          <w:b w:val="0"/>
          <w:sz w:val="20"/>
        </w:rPr>
        <w:t>- [ ] Auxílio-doença</w:t>
      </w:r>
    </w:p>
    <w:p>
      <w:r>
        <w:rPr>
          <w:b w:val="0"/>
          <w:sz w:val="20"/>
        </w:rPr>
        <w:t>- [ ] Auxílio-acidente</w:t>
      </w:r>
    </w:p>
    <w:p>
      <w:r>
        <w:rPr>
          <w:b w:val="0"/>
          <w:sz w:val="20"/>
        </w:rPr>
        <w:t>- [ ] Pensão por morte</w:t>
      </w:r>
    </w:p>
    <w:p>
      <w:r>
        <w:rPr>
          <w:b w:val="0"/>
          <w:sz w:val="20"/>
        </w:rPr>
        <w:t>- [ ] Salário-maternidade</w:t>
      </w:r>
    </w:p>
    <w:p>
      <w:r>
        <w:rPr>
          <w:b w:val="0"/>
          <w:sz w:val="20"/>
        </w:rPr>
        <w:t>- [ ] Outros: _______________________________________________________________________</w:t>
      </w:r>
    </w:p>
    <w:p/>
    <w:p>
      <w:r>
        <w:rPr>
          <w:b/>
          <w:sz w:val="20"/>
        </w:rPr>
        <w:t>Informações complementares: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/>
    <w:p>
      <w:r>
        <w:rPr>
          <w:b w:val="0"/>
          <w:sz w:val="20"/>
        </w:rPr>
        <w:t>Documentos anexados:</w:t>
      </w:r>
    </w:p>
    <w:p>
      <w:r>
        <w:rPr>
          <w:b w:val="0"/>
          <w:sz w:val="20"/>
        </w:rPr>
        <w:t>1. Documento de identificação com foto</w:t>
      </w:r>
    </w:p>
    <w:p>
      <w:r>
        <w:rPr>
          <w:b w:val="0"/>
          <w:sz w:val="20"/>
        </w:rPr>
        <w:t>2. CPF</w:t>
      </w:r>
    </w:p>
    <w:p>
      <w:r>
        <w:rPr>
          <w:b w:val="0"/>
          <w:sz w:val="20"/>
        </w:rPr>
        <w:t>3. Comprovante de endereço atualizado</w:t>
      </w:r>
    </w:p>
    <w:p>
      <w:r>
        <w:rPr>
          <w:b w:val="0"/>
          <w:sz w:val="20"/>
        </w:rPr>
        <w:t>4. Carteira de Trabalho e Previdência Social (CTPS)</w:t>
      </w:r>
    </w:p>
    <w:p>
      <w:r>
        <w:rPr>
          <w:b w:val="0"/>
          <w:sz w:val="20"/>
        </w:rPr>
        <w:t>5. Documentos médicos e laudos (se aplicável)</w:t>
      </w:r>
    </w:p>
    <w:p>
      <w:r>
        <w:rPr>
          <w:b w:val="0"/>
          <w:sz w:val="20"/>
        </w:rPr>
        <w:t>6. Outros documentos: _________________________________________________________________</w:t>
      </w:r>
    </w:p>
    <w:p/>
    <w:p>
      <w:r>
        <w:rPr>
          <w:b w:val="0"/>
          <w:sz w:val="20"/>
        </w:rPr>
        <w:t>Declaro, sob as penas da lei, que as informações prestadas são verdadeiras e que estou ciente das responsabilidades legais decorrentes do presente requerimento.</w:t>
      </w:r>
    </w:p>
    <w:p/>
    <w:p/>
    <w:p>
      <w:r>
        <w:rPr>
          <w:b w:val="0"/>
          <w:sz w:val="20"/>
        </w:rPr>
        <w:t>Local e data: ___________________________________________________________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</w:t>
      </w:r>
    </w:p>
    <w:p>
      <w:pPr>
        <w:jc w:val="center"/>
      </w:pPr>
      <w:r>
        <w:rPr>
          <w:b w:val="0"/>
          <w:sz w:val="20"/>
        </w:rPr>
        <w:t>Assinatura do(a) Requerente</w:t>
      </w:r>
    </w:p>
    <w:p/>
    <w:p/>
    <w:p>
      <w:r>
        <w:rPr>
          <w:b/>
          <w:sz w:val="20"/>
        </w:rPr>
        <w:t>Para uso do INSS:</w:t>
      </w:r>
    </w:p>
    <w:p>
      <w:r>
        <w:rPr>
          <w:b w:val="0"/>
          <w:sz w:val="20"/>
        </w:rPr>
        <w:t>Protocolo nº: ___________________________________________</w:t>
      </w:r>
    </w:p>
    <w:p>
      <w:r>
        <w:rPr>
          <w:b w:val="0"/>
          <w:sz w:val="20"/>
        </w:rPr>
        <w:t>Data do protocolo: ___/___/______</w:t>
      </w:r>
    </w:p>
    <w:p>
      <w:r>
        <w:rPr>
          <w:b w:val="0"/>
          <w:sz w:val="20"/>
        </w:rPr>
        <w:t>Assinatura e carimbo do servidor responsável: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https://documentos-jus.com/requerimento-inss/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requerimento-inss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