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PAGAMENTO A DIARISTA</w:t>
      </w:r>
    </w:p>
    <w:p/>
    <w:p/>
    <w:p>
      <w:r>
        <w:rPr>
          <w:b w:val="0"/>
          <w:sz w:val="22"/>
        </w:rPr>
        <w:t>Eu, ________________________________________________________________, brasileiro(a), portador(a) da Carteira de Identidade nº ____________________, inscrito(a) no CPF sob o nº ____________________, residente e domiciliado(a) à ________________________________________________________________, declaro para os devidos fins que recebi de ________________________________________________________________, inscrito(a) no CPF nº ____________________, a importância de R$ ______________ (________________________________________________ reais), referente aos serviços prestados como diarista, conforme detalhamento a seguir:</w:t>
      </w:r>
    </w:p>
    <w:p/>
    <w:p>
      <w:r>
        <w:rPr>
          <w:b w:val="0"/>
          <w:sz w:val="22"/>
        </w:rPr>
        <w:t>Descrição dos serviços:</w:t>
      </w:r>
    </w:p>
    <w:p>
      <w:r>
        <w:rPr>
          <w:b w:val="0"/>
          <w:sz w:val="22"/>
        </w:rPr>
        <w:t>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</w:t>
      </w:r>
    </w:p>
    <w:p/>
    <w:p>
      <w:r>
        <w:rPr>
          <w:b w:val="0"/>
          <w:sz w:val="22"/>
        </w:rPr>
        <w:t>Período dos serviços prestados:</w:t>
      </w:r>
    </w:p>
    <w:p>
      <w:r>
        <w:rPr>
          <w:b w:val="0"/>
          <w:sz w:val="22"/>
        </w:rPr>
        <w:t>_________________________________________________________________________________</w:t>
      </w:r>
    </w:p>
    <w:p/>
    <w:p>
      <w:r>
        <w:rPr>
          <w:b w:val="0"/>
          <w:sz w:val="22"/>
        </w:rPr>
        <w:t>Forma de pagamento: _________________________________________________</w:t>
      </w:r>
    </w:p>
    <w:p/>
    <w:p>
      <w:r>
        <w:rPr>
          <w:b w:val="0"/>
          <w:sz w:val="22"/>
        </w:rPr>
        <w:t>Declaro ainda que o pagamento acima é justo e suficiente para a quitação integral dos serviços prestados, nada mais tendo a reclamar a esse título, para nenhum efeito legal.</w:t>
      </w:r>
    </w:p>
    <w:p/>
    <w:p>
      <w:r>
        <w:rPr>
          <w:b w:val="0"/>
          <w:sz w:val="22"/>
        </w:rPr>
        <w:t>Este recibo é emitido em caráter irrevogável e irretratável, para que produza seus efeitos legais.</w:t>
      </w:r>
    </w:p>
    <w:p/>
    <w:p>
      <w:r>
        <w:rPr>
          <w:b w:val="0"/>
          <w:sz w:val="22"/>
        </w:rPr>
        <w:t>Local: ________________________________</w:t>
      </w:r>
    </w:p>
    <w:p/>
    <w:p>
      <w:r>
        <w:rPr>
          <w:b w:val="0"/>
          <w:sz w:val="22"/>
        </w:rPr>
        <w:t>Assinatura do(a) Diarista:</w:t>
      </w:r>
    </w:p>
    <w:p/>
    <w:p>
      <w:r>
        <w:rPr>
          <w:b w:val="0"/>
          <w:sz w:val="22"/>
        </w:rPr>
        <w:t>__________________________________________________________</w:t>
      </w:r>
    </w:p>
    <w:p/>
    <w:p>
      <w:r>
        <w:rPr>
          <w:b w:val="0"/>
          <w:sz w:val="22"/>
        </w:rPr>
        <w:t>Nome completo e CPF</w:t>
      </w:r>
    </w:p>
    <w:p/>
    <w:p>
      <w:r>
        <w:rPr>
          <w:b w:val="0"/>
          <w:sz w:val="22"/>
        </w:rPr>
        <w:t>Assinatura do(a) Contratante:</w:t>
      </w:r>
    </w:p>
    <w:p/>
    <w:p>
      <w:r>
        <w:rPr>
          <w:b w:val="0"/>
          <w:sz w:val="22"/>
        </w:rPr>
        <w:t>__________________________________________________________</w:t>
      </w:r>
    </w:p>
    <w:p/>
    <w:p>
      <w:r>
        <w:rPr>
          <w:b w:val="0"/>
          <w:sz w:val="22"/>
        </w:rPr>
        <w:t>Nome completo e CPF</w:t>
      </w:r>
    </w:p>
    <w:p/>
    <w:p>
      <w:r>
        <w:rPr>
          <w:b w:val="0"/>
          <w:sz w:val="22"/>
        </w:rPr>
        <w:t>Observações (se necessário):</w:t>
      </w:r>
    </w:p>
    <w:p>
      <w:r>
        <w:rPr>
          <w:b w:val="0"/>
          <w:sz w:val="22"/>
        </w:rPr>
        <w:t>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https://documentos-jus.com/recibo-diarista/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recibo-diarista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