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PRESTAÇÃO DE CONTAS</w:t>
      </w:r>
    </w:p>
    <w:p/>
    <w:p>
      <w:r>
        <w:rPr>
          <w:b/>
          <w:sz w:val="22"/>
        </w:rPr>
        <w:t>I – IDENTIFICAÇÃO DO PRESTADOR DE CONTAS</w:t>
      </w:r>
    </w:p>
    <w:p>
      <w:r>
        <w:rPr>
          <w:b w:val="0"/>
          <w:i w:val="0"/>
          <w:sz w:val="20"/>
        </w:rPr>
        <w:t>Nome: ________________________________________________________________</w:t>
      </w:r>
    </w:p>
    <w:p>
      <w:r>
        <w:rPr>
          <w:b w:val="0"/>
          <w:i w:val="0"/>
          <w:sz w:val="20"/>
        </w:rPr>
        <w:t>CPF/CNPJ: _____________________________________________________________</w:t>
      </w:r>
    </w:p>
    <w:p>
      <w:r>
        <w:rPr>
          <w:b w:val="0"/>
          <w:i w:val="0"/>
          <w:sz w:val="20"/>
        </w:rPr>
        <w:t>Endereço: _____________________________________________________________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_______________________________________________________________</w:t>
      </w:r>
    </w:p>
    <w:p/>
    <w:p>
      <w:r>
        <w:rPr>
          <w:b/>
          <w:sz w:val="22"/>
        </w:rPr>
        <w:t>II – IDENTIFICAÇÃO DO RESPONSÁVEL PELA CONTA</w:t>
      </w:r>
    </w:p>
    <w:p>
      <w:r>
        <w:rPr>
          <w:b w:val="0"/>
          <w:i w:val="0"/>
          <w:sz w:val="20"/>
        </w:rPr>
        <w:t>Nome: ________________________________________________________________</w:t>
      </w:r>
    </w:p>
    <w:p>
      <w:r>
        <w:rPr>
          <w:b w:val="0"/>
          <w:i w:val="0"/>
          <w:sz w:val="20"/>
        </w:rPr>
        <w:t>CPF/CNPJ: _____________________________________________________________</w:t>
      </w:r>
    </w:p>
    <w:p>
      <w:r>
        <w:rPr>
          <w:b w:val="0"/>
          <w:i w:val="0"/>
          <w:sz w:val="20"/>
        </w:rPr>
        <w:t>Endereço: _____________________________________________________________</w:t>
      </w:r>
    </w:p>
    <w:p>
      <w:r>
        <w:rPr>
          <w:b w:val="0"/>
          <w:i w:val="0"/>
          <w:sz w:val="20"/>
        </w:rPr>
        <w:t>Telefone: _____________________________________________________________</w:t>
      </w:r>
    </w:p>
    <w:p>
      <w:r>
        <w:rPr>
          <w:b w:val="0"/>
          <w:i w:val="0"/>
          <w:sz w:val="20"/>
        </w:rPr>
        <w:t>E-mail: _______________________________________________________________</w:t>
      </w:r>
    </w:p>
    <w:p/>
    <w:p>
      <w:r>
        <w:rPr>
          <w:b/>
          <w:sz w:val="22"/>
        </w:rPr>
        <w:t>III – OBJETO DA PRESTAÇÃO DE CONTAS</w:t>
      </w:r>
    </w:p>
    <w:p>
      <w:r>
        <w:rPr>
          <w:b w:val="0"/>
          <w:i w:val="0"/>
          <w:sz w:val="20"/>
        </w:rPr>
        <w:t>Descrição detalhada dos recursos, bens, valores e/ou atos cuja prestação de contas está sendo realizada:</w:t>
      </w:r>
    </w:p>
    <w:p>
      <w:r>
        <w:rPr>
          <w:b w:val="0"/>
          <w:i w:val="0"/>
          <w:sz w:val="20"/>
        </w:rPr>
        <w:t>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IV – DEMONSTRATIVO FINANCEIRO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Data</w:t>
            </w:r>
          </w:p>
        </w:tc>
        <w:tc>
          <w:tcPr>
            <w:tcW w:type="dxa" w:w="1994"/>
          </w:tcPr>
          <w:p>
            <w:r>
              <w:t>Descrição</w:t>
            </w:r>
          </w:p>
        </w:tc>
        <w:tc>
          <w:tcPr>
            <w:tcW w:type="dxa" w:w="1994"/>
          </w:tcPr>
          <w:p>
            <w:r>
              <w:t>Valor Recebido (R$)</w:t>
            </w:r>
          </w:p>
        </w:tc>
        <w:tc>
          <w:tcPr>
            <w:tcW w:type="dxa" w:w="1994"/>
          </w:tcPr>
          <w:p>
            <w:r>
              <w:t>Valor Despendido (R$)</w:t>
            </w:r>
          </w:p>
        </w:tc>
        <w:tc>
          <w:tcPr>
            <w:tcW w:type="dxa" w:w="1994"/>
          </w:tcPr>
          <w:p>
            <w:r>
              <w:t>Saldo (R$)</w:t>
            </w:r>
          </w:p>
        </w:tc>
      </w:tr>
      <w:tr>
        <w:tc>
          <w:tcPr>
            <w:tcW w:type="dxa" w:w="1994"/>
          </w:tcPr>
          <w:p>
            <w:r>
              <w:t>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__________________________________________________</w:t>
            </w:r>
          </w:p>
        </w:tc>
      </w:tr>
    </w:tbl>
    <w:p/>
    <w:p>
      <w:r>
        <w:rPr>
          <w:b w:val="0"/>
          <w:i w:val="0"/>
          <w:sz w:val="20"/>
        </w:rPr>
        <w:t>Saldo final dos recursos: R$ __________________________________________</w:t>
      </w:r>
    </w:p>
    <w:p/>
    <w:p>
      <w:r>
        <w:rPr>
          <w:b/>
          <w:sz w:val="22"/>
        </w:rPr>
        <w:t>V – DOCUMENTOS COMPROBATÓRIOS</w:t>
      </w:r>
    </w:p>
    <w:p>
      <w:r>
        <w:rPr>
          <w:b w:val="0"/>
          <w:i w:val="0"/>
          <w:sz w:val="20"/>
        </w:rPr>
        <w:t>Segue anexo toda a documentação que comprova as receitas, despesas e demais atos relacionados à prestação de contas, tais como:</w:t>
      </w:r>
    </w:p>
    <w:p>
      <w:r>
        <w:rPr>
          <w:b w:val="0"/>
          <w:i w:val="0"/>
          <w:sz w:val="20"/>
        </w:rPr>
        <w:t>• Recibos</w:t>
      </w:r>
    </w:p>
    <w:p>
      <w:r>
        <w:rPr>
          <w:b w:val="0"/>
          <w:i w:val="0"/>
          <w:sz w:val="20"/>
        </w:rPr>
        <w:t>• Notas fiscais</w:t>
      </w:r>
    </w:p>
    <w:p>
      <w:r>
        <w:rPr>
          <w:b w:val="0"/>
          <w:i w:val="0"/>
          <w:sz w:val="20"/>
        </w:rPr>
        <w:t>• Contratos</w:t>
      </w:r>
    </w:p>
    <w:p>
      <w:r>
        <w:rPr>
          <w:b w:val="0"/>
          <w:i w:val="0"/>
          <w:sz w:val="20"/>
        </w:rPr>
        <w:t>• Extratos bancários</w:t>
      </w:r>
    </w:p>
    <w:p>
      <w:r>
        <w:rPr>
          <w:b w:val="0"/>
          <w:i w:val="0"/>
          <w:sz w:val="20"/>
        </w:rPr>
        <w:t>• Outros documentos pertinentes</w:t>
      </w:r>
    </w:p>
    <w:p/>
    <w:p>
      <w:r>
        <w:rPr>
          <w:b/>
          <w:sz w:val="22"/>
        </w:rPr>
        <w:t>VI – DECLARAÇÃO DE VERACIDADE</w:t>
      </w:r>
    </w:p>
    <w:p>
      <w:r>
        <w:rPr>
          <w:b w:val="0"/>
          <w:i w:val="0"/>
          <w:sz w:val="20"/>
        </w:rPr>
        <w:t>Declaro, sob as penas da lei, que as informações prestadas nesta prestação de contas são verdadeiras, completas e refletem fielmente a movimentação dos recursos e bens relacionados.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__________________________, ________________</w:t>
      </w:r>
    </w:p>
    <w:p>
      <w:pPr>
        <w:jc w:val="center"/>
      </w:pPr>
      <w:r>
        <w:rPr>
          <w:b w:val="0"/>
          <w:i w:val="0"/>
          <w:sz w:val="20"/>
        </w:rPr>
        <w:t>Local                                Data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Assinatura do Prestador de Contas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Assinatura do Responsável pela Conta</w:t>
      </w:r>
    </w:p>
    <w:p/>
    <w:p/>
    <w:p/>
    <w:p>
      <w:r>
        <w:rPr>
          <w:b/>
          <w:i w:val="0"/>
          <w:sz w:val="20"/>
        </w:rPr>
        <w:t>OBSERVAÇÃO:</w:t>
      </w:r>
    </w:p>
    <w:p>
      <w:r>
        <w:rPr>
          <w:b w:val="0"/>
          <w:i w:val="0"/>
          <w:sz w:val="20"/>
        </w:rPr>
        <w:t>Esta prestação de contas está em conformidade com a legislação vigente no Brasil e poderá ser utilizada para fins judiciais, administrativos ou contábeis conforme aplicável.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https://documentos-jus.com/prestacao-de-contas/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prestacao-de-contas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