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PETIÇÃO INICIAL TRABALHISTA - VISUAL LAW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535"/>
        <w:gridCol w:w="4535"/>
      </w:tblGrid>
      <w:tr>
        <w:tc>
          <w:tcPr>
            <w:tcW w:type="dxa" w:w="4986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rPr>
                <w:b/>
                <w:sz w:val="22"/>
              </w:rPr>
              <w:t>RECLAMANTE</w:t>
            </w:r>
          </w:p>
        </w:tc>
        <w:tc>
          <w:tcPr>
            <w:tcW w:type="dxa" w:w="4986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rPr>
                <w:b/>
                <w:sz w:val="22"/>
              </w:rPr>
              <w:t>RECLAMADA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Nome: _________________________________________</w:t>
              <w:br/>
            </w:r>
            <w:r>
              <w:t>Nacionalidade: _________________________________</w:t>
              <w:br/>
            </w:r>
            <w:r>
              <w:t>Estado Civil: ___________________________________</w:t>
              <w:br/>
            </w:r>
            <w:r>
              <w:t>Profissão: ______________________________________</w:t>
              <w:br/>
            </w:r>
            <w:r>
              <w:t>CPF: ___________________________________________</w:t>
              <w:br/>
            </w:r>
            <w:r>
              <w:t>Endereço: ______________________________________</w:t>
              <w:br/>
            </w:r>
            <w:r>
              <w:t>Telefone: ______________________________________</w:t>
              <w:br/>
            </w:r>
            <w:r>
              <w:t>E-mail: 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Razão Social: __________________________________</w:t>
              <w:br/>
            </w:r>
            <w:r>
              <w:t>CNPJ: _________________________________________</w:t>
              <w:br/>
            </w:r>
            <w:r>
              <w:t>Endereço: ______________________________________</w:t>
              <w:br/>
            </w:r>
            <w:r>
              <w:t>Telefone: ______________________________________</w:t>
              <w:br/>
            </w:r>
            <w:r>
              <w:t>E-mail: ________________________________________</w:t>
            </w:r>
          </w:p>
        </w:tc>
      </w:tr>
    </w:tbl>
    <w:p/>
    <w:p/>
    <w:p>
      <w:r>
        <w:rPr>
          <w:b w:val="0"/>
          <w:i w:val="0"/>
          <w:sz w:val="20"/>
          <w:u w:val="none"/>
        </w:rPr>
        <w:t>Excelentíssimo(a) Senhor(a) Doutor(a) Juiz(a) do Trabalho da ___ Vara do Trabalho de ____________________</w:t>
      </w:r>
    </w:p>
    <w:p>
      <w:r>
        <w:rPr>
          <w:b w:val="0"/>
          <w:i w:val="0"/>
          <w:sz w:val="20"/>
          <w:u w:val="none"/>
        </w:rPr>
        <w:t>Reclamante, devidamente qualificado acima, por seu advogado que ao final assina, vem respeitosamente à presença de Vossa Excelência propor a presente</w:t>
      </w:r>
    </w:p>
    <w:p>
      <w:r>
        <w:rPr>
          <w:b/>
          <w:sz w:val="22"/>
        </w:rPr>
        <w:t>AÇÃO TRABALHISTA</w:t>
      </w:r>
    </w:p>
    <w:p>
      <w:r>
        <w:rPr>
          <w:b/>
          <w:sz w:val="22"/>
        </w:rPr>
        <w:t>I – DOS FATOS</w:t>
      </w:r>
    </w:p>
    <w:p>
      <w:r>
        <w:rPr>
          <w:b w:val="0"/>
          <w:i w:val="0"/>
          <w:sz w:val="20"/>
          <w:u w:val="none"/>
        </w:rPr>
        <w:t>O Reclamante foi admitido pela Reclamada em ___/___/______, exercendo a função de ______________________, com último salário mensal de R$ ________________, tendo sido dispensado em ___/___/______ sem justa causa.</w:t>
      </w:r>
    </w:p>
    <w:p>
      <w:r>
        <w:rPr>
          <w:b w:val="0"/>
          <w:i w:val="0"/>
          <w:sz w:val="20"/>
          <w:u w:val="none"/>
        </w:rPr>
        <w:t>Durante o contrato de trabalho, o Reclamante laborou em condições que ensejam os pedidos abaixo, tendo seu direito violado pela Reclamada conforme será demonstrado.</w:t>
      </w:r>
    </w:p>
    <w:p>
      <w:r>
        <w:rPr>
          <w:b/>
          <w:sz w:val="22"/>
        </w:rPr>
        <w:t>II – DOS FUNDAMENTOS JURÍDICOS</w:t>
      </w:r>
    </w:p>
    <w:p>
      <w:r>
        <w:rPr>
          <w:b w:val="0"/>
          <w:i w:val="0"/>
          <w:sz w:val="20"/>
          <w:u w:val="none"/>
        </w:rPr>
        <w:t>A presente demanda encontra respaldo na Consolidação das Leis do Trabalho (CLT), Constituição Federal, bem como em súmulas e jurisprudência consolidada do Tribunal Superior do Trabalho (TST).</w:t>
      </w:r>
    </w:p>
    <w:p>
      <w:r>
        <w:rPr>
          <w:b/>
          <w:i w:val="0"/>
          <w:sz w:val="20"/>
          <w:u w:val="none"/>
        </w:rPr>
        <w:t>Destacam-se, entre outros, os seguintes dispositivos e entendimentos jurídicos:</w:t>
      </w:r>
    </w:p>
    <w:p>
      <w:pPr>
        <w:pStyle w:val="ListBullet"/>
      </w:pPr>
      <w:r>
        <w:rPr>
          <w:sz w:val="20"/>
        </w:rPr>
        <w:t>Art. 7º, inciso XXVIII, da Constituição Federal – proteção contra despedida arbitrária ou sem justa causa.</w:t>
      </w:r>
    </w:p>
    <w:p>
      <w:pPr>
        <w:pStyle w:val="ListBullet"/>
      </w:pPr>
      <w:r>
        <w:rPr>
          <w:sz w:val="20"/>
        </w:rPr>
        <w:t>Artigos 462, 468, 477, 483 e 487 da CLT.</w:t>
      </w:r>
    </w:p>
    <w:p>
      <w:pPr>
        <w:pStyle w:val="ListBullet"/>
      </w:pPr>
      <w:r>
        <w:rPr>
          <w:sz w:val="20"/>
        </w:rPr>
        <w:t>Súmula 331 do TST – responsabilidade subsidiária.</w:t>
      </w:r>
    </w:p>
    <w:p>
      <w:pPr>
        <w:pStyle w:val="ListBullet"/>
      </w:pPr>
      <w:r>
        <w:rPr>
          <w:sz w:val="20"/>
        </w:rPr>
        <w:t>Súmula 372 do TST – pagamento de horas extras e reflexos.</w:t>
      </w:r>
    </w:p>
    <w:p/>
    <w:p>
      <w:r>
        <w:rPr>
          <w:b/>
          <w:sz w:val="22"/>
        </w:rPr>
        <w:t>III – DAS PROVAS</w:t>
      </w:r>
    </w:p>
    <w:p>
      <w:r>
        <w:rPr>
          <w:b/>
          <w:i w:val="0"/>
          <w:sz w:val="20"/>
          <w:u w:val="none"/>
        </w:rPr>
        <w:t>O Reclamante requer a produção de todas as provas admitidas em direito, especialmente:</w:t>
      </w:r>
    </w:p>
    <w:p>
      <w:pPr>
        <w:pStyle w:val="ListBullet"/>
      </w:pPr>
      <w:r>
        <w:rPr>
          <w:sz w:val="20"/>
        </w:rPr>
        <w:t>Prova documental.</w:t>
      </w:r>
    </w:p>
    <w:p>
      <w:pPr>
        <w:pStyle w:val="ListBullet"/>
      </w:pPr>
      <w:r>
        <w:rPr>
          <w:sz w:val="20"/>
        </w:rPr>
        <w:t>Prova testemunhal.</w:t>
      </w:r>
    </w:p>
    <w:p>
      <w:pPr>
        <w:pStyle w:val="ListBullet"/>
      </w:pPr>
      <w:r>
        <w:rPr>
          <w:sz w:val="20"/>
        </w:rPr>
        <w:t>Prova pericial, caso necessária.</w:t>
      </w:r>
    </w:p>
    <w:p>
      <w:pPr>
        <w:pStyle w:val="ListBullet"/>
      </w:pPr>
      <w:r>
        <w:rPr>
          <w:sz w:val="20"/>
        </w:rPr>
        <w:t>Depoimento pessoal do preposto da Reclamada.</w:t>
      </w:r>
    </w:p>
    <w:p/>
    <w:p>
      <w:r>
        <w:rPr>
          <w:b/>
          <w:sz w:val="22"/>
        </w:rPr>
        <w:t>IV – DOS PEDIDOS</w:t>
      </w:r>
    </w:p>
    <w:p>
      <w:r>
        <w:rPr>
          <w:b/>
          <w:i w:val="0"/>
          <w:sz w:val="20"/>
          <w:u w:val="none"/>
        </w:rPr>
        <w:t>Diante do exposto, requer:</w:t>
      </w:r>
    </w:p>
    <w:p>
      <w:pPr>
        <w:pStyle w:val="ListBullet"/>
      </w:pPr>
      <w:r>
        <w:rPr>
          <w:sz w:val="20"/>
        </w:rPr>
        <w:t>A citação da Reclamada para, querendo, apresentar defesa.</w:t>
      </w:r>
    </w:p>
    <w:p>
      <w:pPr>
        <w:pStyle w:val="ListBullet"/>
      </w:pPr>
      <w:r>
        <w:rPr>
          <w:sz w:val="20"/>
        </w:rPr>
        <w:t>Reconhecimento do vínculo empregatício desde ___/___/______ até ___/___/______.</w:t>
      </w:r>
    </w:p>
    <w:p>
      <w:pPr>
        <w:pStyle w:val="ListBullet"/>
      </w:pPr>
      <w:r>
        <w:rPr>
          <w:sz w:val="20"/>
        </w:rPr>
        <w:t>Pagamento das verbas rescisórias devidas, incluindo aviso prévio, décimo terceiro salário proporcional, férias proporcionais acrescidas de 1/3, FGTS com multa de 40%, saldo de salário e demais parcelas legais.</w:t>
      </w:r>
    </w:p>
    <w:p>
      <w:pPr>
        <w:pStyle w:val="ListBullet"/>
      </w:pPr>
      <w:r>
        <w:rPr>
          <w:sz w:val="20"/>
        </w:rPr>
        <w:t>Pagamento de horas extras com adicional de 50% e seus reflexos em férias, 13º salário, FGTS e repouso semanal remunerado.</w:t>
      </w:r>
    </w:p>
    <w:p>
      <w:pPr>
        <w:pStyle w:val="ListBullet"/>
      </w:pPr>
      <w:r>
        <w:rPr>
          <w:sz w:val="20"/>
        </w:rPr>
        <w:t>Concessão dos benefícios da justiça gratuita.</w:t>
      </w:r>
    </w:p>
    <w:p>
      <w:pPr>
        <w:pStyle w:val="ListBullet"/>
      </w:pPr>
      <w:r>
        <w:rPr>
          <w:sz w:val="20"/>
        </w:rPr>
        <w:t>Condenação da Reclamada ao pagamento de honorários advocatícios.</w:t>
      </w:r>
    </w:p>
    <w:p>
      <w:pPr>
        <w:pStyle w:val="ListBullet"/>
      </w:pPr>
      <w:r>
        <w:rPr>
          <w:sz w:val="20"/>
        </w:rPr>
        <w:t>Aplicação da multa do art. 477, § 8º da CLT, em caso de atraso no pagamento das verbas rescisórias.</w:t>
      </w:r>
    </w:p>
    <w:p>
      <w:pPr>
        <w:pStyle w:val="ListBullet"/>
      </w:pPr>
      <w:r>
        <w:rPr>
          <w:sz w:val="20"/>
        </w:rPr>
        <w:t>Outros pedidos que se fizerem necessários no decorrer da instrução processual.</w:t>
      </w:r>
    </w:p>
    <w:p/>
    <w:p>
      <w:r>
        <w:rPr>
          <w:b/>
          <w:sz w:val="22"/>
        </w:rPr>
        <w:t>V – DO VALOR DA CAUSA</w:t>
      </w:r>
    </w:p>
    <w:p>
      <w:r>
        <w:rPr>
          <w:b w:val="0"/>
          <w:i w:val="0"/>
          <w:sz w:val="20"/>
          <w:u w:val="none"/>
        </w:rPr>
        <w:t>Dá-se à presente causa o valor de R$ _________________________ (valor estimado para efeitos fiscais).</w:t>
      </w:r>
    </w:p>
    <w:p>
      <w:r>
        <w:rPr>
          <w:b w:val="0"/>
          <w:i w:val="0"/>
          <w:sz w:val="20"/>
          <w:u w:val="none"/>
        </w:rPr>
        <w:t>Nestes termos,</w:t>
      </w:r>
    </w:p>
    <w:p>
      <w:r>
        <w:rPr>
          <w:b w:val="0"/>
          <w:i w:val="0"/>
          <w:sz w:val="20"/>
          <w:u w:val="none"/>
        </w:rPr>
        <w:t>Pede deferimento.</w:t>
      </w:r>
    </w:p>
    <w:p>
      <w:pPr>
        <w:jc w:val="left"/>
      </w:pPr>
      <w:r>
        <w:rPr>
          <w:sz w:val="20"/>
        </w:rPr>
        <w:t>Local: ____________________________      Data: ____/____/__________</w:t>
      </w:r>
    </w:p>
    <w:p/>
    <w:p/>
    <w:p>
      <w:pPr>
        <w:jc w:val="left"/>
      </w:pPr>
      <w:r>
        <w:rPr>
          <w:sz w:val="20"/>
        </w:rPr>
        <w:t>__________________________________________</w:t>
      </w:r>
    </w:p>
    <w:p>
      <w:r>
        <w:rPr>
          <w:b w:val="0"/>
          <w:i w:val="0"/>
          <w:sz w:val="20"/>
          <w:u w:val="none"/>
        </w:rPr>
        <w:t>Advogado(a)</w:t>
      </w:r>
    </w:p>
    <w:p>
      <w:r>
        <w:rPr>
          <w:b w:val="0"/>
          <w:i w:val="0"/>
          <w:sz w:val="20"/>
          <w:u w:val="none"/>
        </w:rPr>
        <w:t>OAB/UF nº 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https://documentos-jus.com/peticao-visual-law/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s.com/peticao-visual-law/" TargetMode="External"/><Relationship Id="rId10" Type="http://schemas.openxmlformats.org/officeDocument/2006/relationships/hyperlink" Target="https://documentos-j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