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EXCELENTÍSSIMO(A) SENHOR(A) DOUTOR(A) JUIZ(A) DE DIREITO DA ___ VARA CÍVEL DA COMARCA DE ____________________</w:t>
      </w:r>
    </w:p>
    <w:p/>
    <w:p/>
    <w:p>
      <w:pPr>
        <w:jc w:val="center"/>
      </w:pPr>
      <w:r>
        <w:rPr>
          <w:b w:val="0"/>
          <w:sz w:val="22"/>
        </w:rPr>
        <w:t>NOME COMPLETO DO AUTOR, nacionalidade, estado civil, profissão, portador(a) da cédula de identidade RG nº ____________, inscrito(a) no CPF/MF sob nº ____________, residente e domiciliado(a) à Rua ____________________, nº ____, Bairro ____________, CEP ____________, Cidade/UF, vem, por seu advogado infra-assinado, conforme instrumento de mandato anexo (doc. 01), com escritório profissional na Rua ___________________, nº ____, Bairro _______, CEP ________, Cidade/UF, onde recebe intimações e notificações, respeitosamente à presença de Vossa Excelência propor</w:t>
      </w:r>
    </w:p>
    <w:p/>
    <w:p>
      <w:pPr>
        <w:jc w:val="center"/>
      </w:pPr>
      <w:r>
        <w:rPr>
          <w:b/>
          <w:sz w:val="22"/>
        </w:rPr>
        <w:t>AÇÃO DE COBRANÇA</w:t>
      </w:r>
    </w:p>
    <w:p/>
    <w:p/>
    <w:p>
      <w:r>
        <w:rPr>
          <w:b w:val="0"/>
          <w:sz w:val="22"/>
        </w:rPr>
        <w:t>em face de NOME COMPLETO DO RÉU, nacionalidade, estado civil, profissão, portador(a) da cédula de identidade RG nº ____________, inscrito(a) no CPF/MF sob nº ____________, residente e domiciliado(a) à Rua ____________________, nº ____, Bairro ____________, CEP ____________, Cidade/UF, pelos fatos e fundamentos a seguir expostos: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2"/>
        </w:rPr>
        <w:t>1. O Autor celebrou com o Réu contrato verbal/escrito em __/__/____, com a finalidade de ________________________________________________________________________________.</w:t>
      </w:r>
    </w:p>
    <w:p/>
    <w:p>
      <w:r>
        <w:rPr>
          <w:b w:val="0"/>
          <w:sz w:val="22"/>
        </w:rPr>
        <w:t>2. Conforme ajustado entre as partes, o Réu comprometeu-se a pagar ao Autor a quantia de R$ ____________, referente a __________________________________________________________.</w:t>
      </w:r>
    </w:p>
    <w:p/>
    <w:p>
      <w:r>
        <w:rPr>
          <w:b w:val="0"/>
          <w:sz w:val="22"/>
        </w:rPr>
        <w:t>3. Ocorre que, até a presente data, o Réu não efetuou o pagamento devido, mesmo após diversas tentativas amigáveis de cobrança.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2"/>
        </w:rPr>
        <w:t>4. O inadimplemento contratual por parte do Réu configura mora, nos termos do artigo 394 do Código Civil Brasileiro, cabendo a este arcar com as consequências legais.</w:t>
      </w:r>
    </w:p>
    <w:p/>
    <w:p>
      <w:r>
        <w:rPr>
          <w:b w:val="0"/>
          <w:sz w:val="22"/>
        </w:rPr>
        <w:t>5. Nos termos do artigo 389 do Código Civil, o devedor responde por perdas e danos, mais juros e atualização monetária.</w:t>
      </w:r>
    </w:p>
    <w:p/>
    <w:p>
      <w:r>
        <w:rPr>
          <w:b/>
          <w:sz w:val="22"/>
        </w:rPr>
        <w:t>III – DOS PEDIDOS</w:t>
      </w:r>
    </w:p>
    <w:p/>
    <w:p>
      <w:r>
        <w:rPr>
          <w:b w:val="0"/>
          <w:sz w:val="22"/>
        </w:rPr>
        <w:t>Diante do exposto, requer:</w:t>
      </w:r>
    </w:p>
    <w:p/>
    <w:p>
      <w:r>
        <w:rPr>
          <w:b w:val="0"/>
          <w:sz w:val="22"/>
        </w:rPr>
        <w:t>a) A citação do Réu para que, querendo, apresente contestação, sob pena de revelia e confissão;</w:t>
      </w:r>
    </w:p>
    <w:p>
      <w:r>
        <w:rPr>
          <w:b w:val="0"/>
          <w:sz w:val="22"/>
        </w:rPr>
        <w:t>b) A condenação do Réu ao pagamento da quantia de R$ ____________, atualizada monetariamente e acrescida de juros moratórios desde o vencimento;</w:t>
      </w:r>
    </w:p>
    <w:p>
      <w:r>
        <w:rPr>
          <w:b w:val="0"/>
          <w:sz w:val="22"/>
        </w:rPr>
        <w:t>c) A condenação do Réu ao pagamento das custas processuais e honorários advocatícios;</w:t>
      </w:r>
    </w:p>
    <w:p>
      <w:r>
        <w:rPr>
          <w:b w:val="0"/>
          <w:sz w:val="22"/>
        </w:rPr>
        <w:t>d) Protesta pela produção de todas as provas admitidas em direito, especialmente documental, testemunhal e pericial, se necessário.</w:t>
      </w:r>
    </w:p>
    <w:p/>
    <w:p>
      <w:r>
        <w:rPr>
          <w:b/>
          <w:sz w:val="22"/>
        </w:rPr>
        <w:t>IV – DO VALOR DA CAUSA</w:t>
      </w:r>
    </w:p>
    <w:p/>
    <w:p>
      <w:r>
        <w:rPr>
          <w:b w:val="0"/>
          <w:sz w:val="22"/>
        </w:rPr>
        <w:t>Dá-se à presente causa o valor de R$ ______________ (______________), para efeitos fiscais e de alçada.</w:t>
      </w:r>
    </w:p>
    <w:p/>
    <w:p/>
    <w:p>
      <w:r>
        <w:rPr>
          <w:b w:val="0"/>
          <w:sz w:val="22"/>
        </w:rPr>
        <w:t>Termos em que,</w:t>
      </w:r>
    </w:p>
    <w:p>
      <w:r>
        <w:rPr>
          <w:b w:val="0"/>
          <w:sz w:val="22"/>
        </w:rPr>
        <w:t>Pede deferimento.</w:t>
      </w:r>
    </w:p>
    <w:p/>
    <w:p/>
    <w:p/>
    <w:p/>
    <w:p>
      <w:r>
        <w:rPr>
          <w:b w:val="0"/>
          <w:sz w:val="22"/>
        </w:rPr>
        <w:t>Local e data.</w:t>
      </w:r>
    </w:p>
    <w:p/>
    <w:p/>
    <w:p/>
    <w:p/>
    <w:p>
      <w:pPr>
        <w:jc w:val="center"/>
      </w:pPr>
      <w:r>
        <w:rPr>
          <w:b w:val="0"/>
          <w:sz w:val="22"/>
        </w:rPr>
        <w:t>_________________________________________</w:t>
      </w:r>
    </w:p>
    <w:p>
      <w:pPr>
        <w:jc w:val="center"/>
      </w:pPr>
      <w:r>
        <w:rPr>
          <w:b w:val="0"/>
          <w:sz w:val="22"/>
        </w:rPr>
        <w:t>Nome do Advogado</w:t>
      </w:r>
    </w:p>
    <w:p>
      <w:pPr>
        <w:jc w:val="center"/>
      </w:pPr>
      <w:r>
        <w:rPr>
          <w:b w:val="0"/>
          <w:sz w:val="22"/>
        </w:rPr>
        <w:t>OAB/UF nº 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https://documentos-jus.com/peticao-inicial/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s.com/peticao-inicial/" TargetMode="External"/><Relationship Id="rId10" Type="http://schemas.openxmlformats.org/officeDocument/2006/relationships/hyperlink" Target="https://documentos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