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PETIÇÃO DE JUNTADA DE DOCUMENTOS</w:t>
      </w:r>
    </w:p>
    <w:p/>
    <w:p/>
    <w:p>
      <w:r>
        <w:rPr>
          <w:b/>
          <w:sz w:val="20"/>
        </w:rPr>
        <w:t>EXCELENTÍSSIMO(A) SENHOR(A) DOUTOR(A) JUIZ(A) DA ___ VARA DO TRABALHO DE ______________________</w:t>
      </w:r>
    </w:p>
    <w:p/>
    <w:p>
      <w:r>
        <w:rPr>
          <w:b/>
          <w:sz w:val="20"/>
        </w:rPr>
        <w:t>PROCESSO Nº: _______________________________</w:t>
      </w:r>
    </w:p>
    <w:p/>
    <w:p>
      <w:r>
        <w:rPr>
          <w:b w:val="0"/>
          <w:sz w:val="20"/>
        </w:rPr>
        <w:t>REQUERENTE: _____________________________________________________________</w:t>
      </w:r>
    </w:p>
    <w:p>
      <w:r>
        <w:rPr>
          <w:b w:val="0"/>
          <w:sz w:val="20"/>
        </w:rPr>
        <w:t>REQUERIDO: ______________________________________________________________</w:t>
      </w:r>
    </w:p>
    <w:p/>
    <w:p/>
    <w:p>
      <w:r>
        <w:rPr>
          <w:b w:val="0"/>
          <w:sz w:val="20"/>
        </w:rPr>
        <w:t>__________________________________, já qualificado nos autos da Reclamação Trabalhista em epígrafe, por seu advogado que esta subscreve, vem respeitosamente à presença de Vossa Excelência requerer a juntada dos documentos abaixo indicados, para que sejam considerados no deslinde da presente demanda.</w:t>
      </w:r>
    </w:p>
    <w:p/>
    <w:p>
      <w:r>
        <w:rPr>
          <w:b/>
          <w:sz w:val="20"/>
        </w:rPr>
        <w:t>DOCUMENTOS A SEREM JUNTADOS:</w:t>
      </w:r>
    </w:p>
    <w:p/>
    <w:p>
      <w:r>
        <w:rPr>
          <w:b w:val="0"/>
          <w:sz w:val="20"/>
        </w:rPr>
        <w:t>• 1. Cópia da CTPS (Carteira de Trabalho e Previdência Social) do Reclamante;</w:t>
      </w:r>
    </w:p>
    <w:p>
      <w:r>
        <w:rPr>
          <w:b w:val="0"/>
          <w:sz w:val="20"/>
        </w:rPr>
        <w:t>• 2. Contrato de trabalho e suas alterações;</w:t>
      </w:r>
    </w:p>
    <w:p>
      <w:r>
        <w:rPr>
          <w:b w:val="0"/>
          <w:sz w:val="20"/>
        </w:rPr>
        <w:t>• 3. Holerites dos últimos 12 meses;</w:t>
      </w:r>
    </w:p>
    <w:p>
      <w:r>
        <w:rPr>
          <w:b w:val="0"/>
          <w:sz w:val="20"/>
        </w:rPr>
        <w:t>• 4. Comunicação de Dispensa;</w:t>
      </w:r>
    </w:p>
    <w:p>
      <w:r>
        <w:rPr>
          <w:b w:val="0"/>
          <w:sz w:val="20"/>
        </w:rPr>
        <w:t>• 5. Termo de Rescisão do Contrato de Trabalho (TRCT);</w:t>
      </w:r>
    </w:p>
    <w:p>
      <w:r>
        <w:rPr>
          <w:b w:val="0"/>
          <w:sz w:val="20"/>
        </w:rPr>
        <w:t>• 6. Extrato do FGTS e comprovantes de depósito;</w:t>
      </w:r>
    </w:p>
    <w:p>
      <w:r>
        <w:rPr>
          <w:b w:val="0"/>
          <w:sz w:val="20"/>
        </w:rPr>
        <w:t>• 7. PPP (Perfil Profissiográfico Previdenciário);</w:t>
      </w:r>
    </w:p>
    <w:p>
      <w:r>
        <w:rPr>
          <w:b w:val="0"/>
          <w:sz w:val="20"/>
        </w:rPr>
        <w:t>• 8. Laudos médicos e atestados relacionados ao trabalho;</w:t>
      </w:r>
    </w:p>
    <w:p>
      <w:r>
        <w:rPr>
          <w:b w:val="0"/>
          <w:sz w:val="20"/>
        </w:rPr>
        <w:t>• 9. Comprovante de pagamento de verbas rescisórias;</w:t>
      </w:r>
    </w:p>
    <w:p>
      <w:r>
        <w:rPr>
          <w:b w:val="0"/>
          <w:sz w:val="20"/>
        </w:rPr>
        <w:t>• 10. Outros documentos pertinentes: ___________________________________________________</w:t>
      </w:r>
    </w:p>
    <w:p/>
    <w:p>
      <w:r>
        <w:rPr>
          <w:b w:val="0"/>
          <w:sz w:val="20"/>
        </w:rPr>
        <w:t>Nestes termos, requer a juntada dos documentos acima indicados, para que sejam anexados aos autos e considerados para efeito de instrução processual e julgamento, requerendo ainda a intimação da parte contrária para que se manifeste, caso queira.</w:t>
      </w:r>
    </w:p>
    <w:p/>
    <w:p>
      <w:r>
        <w:rPr>
          <w:b w:val="0"/>
          <w:sz w:val="20"/>
        </w:rPr>
        <w:t>Termos em que,</w:t>
      </w:r>
    </w:p>
    <w:p>
      <w:r>
        <w:rPr>
          <w:b w:val="0"/>
          <w:sz w:val="20"/>
        </w:rPr>
        <w:t>Pede deferimento.</w:t>
      </w:r>
    </w:p>
    <w:p/>
    <w:p/>
    <w:p>
      <w:r>
        <w:rPr>
          <w:b w:val="0"/>
          <w:sz w:val="20"/>
        </w:rPr>
        <w:t>__________________________, _____ de ____________________ de _________</w:t>
      </w:r>
    </w:p>
    <w:p/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https://documentos-jus.com/peticao-de-juntada-de-documentos/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peticao-de-juntada-de-documentos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