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INSTRUMENTO PARTICULAR DE PARTILHA DE BENS EXTRAJUDICIAL</w:t>
      </w:r>
    </w:p>
    <w:p/>
    <w:p/>
    <w:p>
      <w:r>
        <w:rPr>
          <w:b w:val="0"/>
          <w:sz w:val="20"/>
        </w:rPr>
        <w:t>Pelo presente instrumento particular de partilha de bens extrajudicial, de comum acordo, as partes abaixo qualificadas resolvem proceder à divisão e partilha dos bens adquiridos na constância da união estável, conforme estipulado a seguir.</w:t>
      </w:r>
    </w:p>
    <w:p/>
    <w:p/>
    <w:p>
      <w:r>
        <w:rPr>
          <w:b/>
          <w:sz w:val="22"/>
        </w:rPr>
        <w:t>I – DAS PARTES</w:t>
      </w:r>
    </w:p>
    <w:p>
      <w:r>
        <w:rPr>
          <w:b w:val="0"/>
          <w:sz w:val="20"/>
        </w:rPr>
        <w:t>1. [Nome Completo do(a) Companheiro(a) 1], brasileiro(a), [estado civil], profissão: [profissão], portador(a) do RG nº [número], inscrito(a) no CPF sob nº [número], residente e domiciliado(a) à [endereço completo].</w:t>
      </w:r>
    </w:p>
    <w:p>
      <w:r>
        <w:rPr>
          <w:b w:val="0"/>
          <w:sz w:val="20"/>
        </w:rPr>
        <w:t>2. [Nome Completo do(a) Companheiro(a) 2], brasileiro(a), [estado civil], profissão: [profissão], portador(a) do RG nº [número], inscrito(a) no CPF sob nº [número], residente e domiciliado(a) à [endereço completo].</w:t>
      </w:r>
    </w:p>
    <w:p/>
    <w:p/>
    <w:p>
      <w:r>
        <w:rPr>
          <w:b/>
          <w:sz w:val="22"/>
        </w:rPr>
        <w:t>II – DA UNIÃO ESTÁVEL</w:t>
      </w:r>
    </w:p>
    <w:p>
      <w:pPr>
        <w:ind w:left="567"/>
      </w:pPr>
      <w:r>
        <w:rPr>
          <w:b w:val="0"/>
          <w:sz w:val="20"/>
        </w:rPr>
        <w:t>As partes declaram que mantiveram união estável, pública, contínua e duradoura, com o objetivo de constituição de família, desde [data de início da união], até a presente data, conforme previsto no artigo 1.723 do Código Civil Brasileiro.</w:t>
      </w:r>
    </w:p>
    <w:p/>
    <w:p/>
    <w:p>
      <w:r>
        <w:rPr>
          <w:b/>
          <w:sz w:val="22"/>
        </w:rPr>
        <w:t>III – DOS BENS A PARTILHAR</w:t>
      </w:r>
    </w:p>
    <w:p>
      <w:pPr>
        <w:ind w:left="567"/>
      </w:pPr>
      <w:r>
        <w:rPr>
          <w:b w:val="0"/>
          <w:sz w:val="20"/>
        </w:rPr>
        <w:t>As partes declaram que os bens adquiridos na constância da união estável, descritos a seguir, serão objeto da presente partilha: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t>Descrição do Bem</w:t>
            </w:r>
          </w:p>
        </w:tc>
        <w:tc>
          <w:tcPr>
            <w:tcW w:type="dxa" w:w="2493"/>
          </w:tcPr>
          <w:p>
            <w:r>
              <w:t>Proprietário Atual</w:t>
            </w:r>
          </w:p>
        </w:tc>
        <w:tc>
          <w:tcPr>
            <w:tcW w:type="dxa" w:w="2493"/>
          </w:tcPr>
          <w:p>
            <w:r>
              <w:t>Valor Aproximado (R$)</w:t>
            </w:r>
          </w:p>
        </w:tc>
        <w:tc>
          <w:tcPr>
            <w:tcW w:type="dxa" w:w="2493"/>
          </w:tcPr>
          <w:p>
            <w:r>
              <w:t>Observações</w:t>
            </w:r>
          </w:p>
        </w:tc>
      </w:tr>
      <w:tr>
        <w:tc>
          <w:tcPr>
            <w:tcW w:type="dxa" w:w="2493"/>
          </w:tcPr>
          <w:p>
            <w:r>
              <w:t>[Descrição do bem 1]</w:t>
            </w:r>
          </w:p>
        </w:tc>
        <w:tc>
          <w:tcPr>
            <w:tcW w:type="dxa" w:w="2493"/>
          </w:tcPr>
          <w:p>
            <w:r>
              <w:t>[Nome do proprietário]</w:t>
            </w:r>
          </w:p>
        </w:tc>
        <w:tc>
          <w:tcPr>
            <w:tcW w:type="dxa" w:w="2493"/>
          </w:tcPr>
          <w:p>
            <w:r>
              <w:t>[Valor]</w:t>
            </w:r>
          </w:p>
        </w:tc>
        <w:tc>
          <w:tcPr>
            <w:tcW w:type="dxa" w:w="2493"/>
          </w:tcPr>
          <w:p>
            <w:r>
              <w:t>[Observações]</w:t>
            </w:r>
          </w:p>
        </w:tc>
      </w:tr>
      <w:tr>
        <w:tc>
          <w:tcPr>
            <w:tcW w:type="dxa" w:w="2493"/>
          </w:tcPr>
          <w:p>
            <w:r>
              <w:t>[Descrição do bem 2]</w:t>
            </w:r>
          </w:p>
        </w:tc>
        <w:tc>
          <w:tcPr>
            <w:tcW w:type="dxa" w:w="2493"/>
          </w:tcPr>
          <w:p>
            <w:r>
              <w:t>[Nome do proprietário]</w:t>
            </w:r>
          </w:p>
        </w:tc>
        <w:tc>
          <w:tcPr>
            <w:tcW w:type="dxa" w:w="2493"/>
          </w:tcPr>
          <w:p>
            <w:r>
              <w:t>[Valor]</w:t>
            </w:r>
          </w:p>
        </w:tc>
        <w:tc>
          <w:tcPr>
            <w:tcW w:type="dxa" w:w="2493"/>
          </w:tcPr>
          <w:p>
            <w:r>
              <w:t>[Observações]</w:t>
            </w:r>
          </w:p>
        </w:tc>
      </w:tr>
    </w:tbl>
    <w:p/>
    <w:p/>
    <w:p>
      <w:r>
        <w:rPr>
          <w:b/>
          <w:sz w:val="22"/>
        </w:rPr>
        <w:t>IV – DA FORMA DE PARTILHA</w:t>
      </w:r>
    </w:p>
    <w:p>
      <w:pPr>
        <w:ind w:left="567"/>
      </w:pPr>
      <w:r>
        <w:rPr>
          <w:b w:val="0"/>
          <w:sz w:val="20"/>
        </w:rPr>
        <w:t>As partes acordam que os bens descritos serão partilhados da seguinte forma:</w:t>
      </w:r>
    </w:p>
    <w:p>
      <w:pPr>
        <w:ind w:left="567"/>
      </w:pPr>
      <w:r>
        <w:rPr>
          <w:b w:val="0"/>
          <w:sz w:val="20"/>
        </w:rPr>
        <w:t>1. [Nome do(a) Companheiro(a) 1] ficará com os seguintes bens: [descrever os bens que ficarão com o(a) companheiro(a) 1].</w:t>
      </w:r>
    </w:p>
    <w:p>
      <w:pPr>
        <w:ind w:left="567"/>
      </w:pPr>
      <w:r>
        <w:rPr>
          <w:b w:val="0"/>
          <w:sz w:val="20"/>
        </w:rPr>
        <w:t>2. [Nome do(a) Companheiro(a) 2] ficará com os seguintes bens: [descrever os bens que ficarão com o(a) companheiro(a) 2].</w:t>
      </w:r>
    </w:p>
    <w:p>
      <w:pPr>
        <w:ind w:left="567"/>
      </w:pPr>
      <w:r>
        <w:rPr>
          <w:b w:val="0"/>
          <w:sz w:val="20"/>
        </w:rPr>
        <w:t>3. Caso haja bens indivisíveis ou valores a serem compensados, as partes acordam em realizar pagamento compensatório no valor de R$ [valor], a ser pago por [quem pagará] no prazo de [prazo].</w:t>
      </w:r>
    </w:p>
    <w:p/>
    <w:p/>
    <w:p>
      <w:r>
        <w:rPr>
          <w:b/>
          <w:sz w:val="22"/>
        </w:rPr>
        <w:t>V – DOS DÉBITOS E ÔNUS</w:t>
      </w:r>
    </w:p>
    <w:p>
      <w:pPr>
        <w:ind w:left="567"/>
      </w:pPr>
      <w:r>
        <w:rPr>
          <w:b w:val="0"/>
          <w:sz w:val="20"/>
        </w:rPr>
        <w:t>As partes declaram que os bens a serem partilhados estão livres e desembaraçados de quaisquer ônus, dívidas ou gravames, exceto os abaixo relacionados:</w:t>
      </w:r>
    </w:p>
    <w:p>
      <w:pPr>
        <w:ind w:left="567"/>
      </w:pPr>
      <w:r>
        <w:rPr>
          <w:b w:val="0"/>
          <w:sz w:val="20"/>
        </w:rPr>
        <w:t>[Descrever eventuais débitos ou ônus, se houver]</w:t>
      </w:r>
    </w:p>
    <w:p/>
    <w:p/>
    <w:p>
      <w:r>
        <w:rPr>
          <w:b/>
          <w:sz w:val="22"/>
        </w:rPr>
        <w:t>VI – DAS RESPONSABILIDADES</w:t>
      </w:r>
    </w:p>
    <w:p>
      <w:pPr>
        <w:ind w:left="567"/>
      </w:pPr>
      <w:r>
        <w:rPr>
          <w:b w:val="0"/>
          <w:sz w:val="20"/>
        </w:rPr>
        <w:t>Cada parte assume a responsabilidade pelos tributos, encargos e demais despesas relativas aos bens que ficarão sob sua titularidade, a partir da data da assinatura deste instrumento.</w:t>
      </w:r>
    </w:p>
    <w:p/>
    <w:p/>
    <w:p>
      <w:r>
        <w:rPr>
          <w:b/>
          <w:sz w:val="22"/>
        </w:rPr>
        <w:t>VII – DAS DISPOSIÇÕES GERAIS</w:t>
      </w:r>
    </w:p>
    <w:p>
      <w:pPr>
        <w:ind w:left="567"/>
      </w:pPr>
      <w:r>
        <w:rPr>
          <w:b w:val="0"/>
          <w:sz w:val="20"/>
        </w:rPr>
        <w:t>1. As partes declaram que este instrumento reflete a vontade livre e espontânea, sem vícios ou coação, e que receberam todas as informações necessárias para sua celebração.</w:t>
      </w:r>
    </w:p>
    <w:p>
      <w:pPr>
        <w:ind w:left="567"/>
      </w:pPr>
      <w:r>
        <w:rPr>
          <w:b w:val="0"/>
          <w:sz w:val="20"/>
        </w:rPr>
        <w:t>2. As partes comprometem-se a praticar todos os atos necessários para o registro e formalização da presente partilha em órgãos competentes.</w:t>
      </w:r>
    </w:p>
    <w:p>
      <w:pPr>
        <w:ind w:left="567"/>
      </w:pPr>
      <w:r>
        <w:rPr>
          <w:b w:val="0"/>
          <w:sz w:val="20"/>
        </w:rPr>
        <w:t>3. Este instrumento é firmado em caráter irrevogável e irretratável, obrigando as partes e seus sucessores.</w:t>
      </w:r>
    </w:p>
    <w:p/>
    <w:p/>
    <w:p>
      <w:r>
        <w:rPr>
          <w:b/>
          <w:sz w:val="22"/>
        </w:rPr>
        <w:t>VIII – DO FORO</w:t>
      </w:r>
    </w:p>
    <w:p>
      <w:pPr>
        <w:ind w:left="567"/>
      </w:pPr>
      <w:r>
        <w:rPr>
          <w:b w:val="0"/>
          <w:sz w:val="20"/>
        </w:rPr>
        <w:t>Para dirimir quaisquer controvérsias oriundas deste instrumento, as partes elegem o foro da comarca de [cidade], Estado de [estado], com renúncia expressa a qualquer outro, por mais privilegiado que seja.</w:t>
      </w:r>
    </w:p>
    <w:p/>
    <w:p/>
    <w:p/>
    <w:p/>
    <w:p>
      <w:pPr>
        <w:jc w:val="center"/>
      </w:pPr>
      <w:r>
        <w:rPr>
          <w:b w:val="0"/>
          <w:sz w:val="20"/>
        </w:rPr>
        <w:t>E por estarem assim justas e acordadas, firmam o presente instrumento em duas vias de igual teor e forma, na presença das testemunhas abaixo.</w:t>
      </w:r>
    </w:p>
    <w:p/>
    <w:p/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[Nome do(a) Companheiro(a) 1]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[Nome do(a) Companheiro(a) 2]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Assinatura: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Assinatura: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RG: ___________________ CPF: 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RG: ___________________ CPF: ______________</w:t>
            </w:r>
          </w:p>
        </w:tc>
      </w:tr>
    </w:tbl>
    <w:p/>
    <w:p/>
    <w:p/>
    <w:p/>
    <w:p>
      <w:r>
        <w:rPr>
          <w:b/>
          <w:sz w:val="22"/>
        </w:rPr>
        <w:t>TESTEMUNHAS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Nome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Assinatura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RG / CPF</w:t>
            </w:r>
          </w:p>
        </w:tc>
      </w:tr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[Nome Testemunha 1]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_______________________________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[RG / CPF]</w:t>
            </w:r>
          </w:p>
        </w:tc>
      </w:tr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[Nome Testemunha 2]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_______________________________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[RG / CPF]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https://documentos-jus.com/partilha-de-bens-extrajudicial/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s.com/partilha-de-bens-extrajudicial/" TargetMode="External"/><Relationship Id="rId10" Type="http://schemas.openxmlformats.org/officeDocument/2006/relationships/hyperlink" Target="https://documentos-j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