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NOTIFICAÇÃO EXTRAJUDICIAL TRABALHISTA</w:t>
      </w:r>
    </w:p>
    <w:p/>
    <w:p/>
    <w:p>
      <w:r>
        <w:rPr>
          <w:b w:val="0"/>
          <w:i w:val="0"/>
          <w:sz w:val="20"/>
        </w:rPr>
        <w:t>NOTIFICANTE: ________________________________________________________________</w:t>
      </w:r>
    </w:p>
    <w:p>
      <w:r>
        <w:rPr>
          <w:b w:val="0"/>
          <w:i w:val="0"/>
          <w:sz w:val="20"/>
        </w:rPr>
        <w:t>NACIONALIDADE: _______________________________________________________________</w:t>
      </w:r>
    </w:p>
    <w:p>
      <w:r>
        <w:rPr>
          <w:b w:val="0"/>
          <w:i w:val="0"/>
          <w:sz w:val="20"/>
        </w:rPr>
        <w:t>ESTADO CIVIL: ________________________________________________________________</w:t>
      </w:r>
    </w:p>
    <w:p>
      <w:r>
        <w:rPr>
          <w:b w:val="0"/>
          <w:i w:val="0"/>
          <w:sz w:val="20"/>
        </w:rPr>
        <w:t>PROFISSÃO: _________________________________________________________________</w:t>
      </w:r>
    </w:p>
    <w:p>
      <w:r>
        <w:rPr>
          <w:b w:val="0"/>
          <w:i w:val="0"/>
          <w:sz w:val="20"/>
        </w:rPr>
        <w:t>DOCUMENTO DE IDENTIDADE (RG): _______________________________________________</w:t>
      </w:r>
    </w:p>
    <w:p>
      <w:r>
        <w:rPr>
          <w:b w:val="0"/>
          <w:i w:val="0"/>
          <w:sz w:val="20"/>
        </w:rPr>
        <w:t>CPF: _______________________________________________________________________</w:t>
      </w:r>
    </w:p>
    <w:p>
      <w:r>
        <w:rPr>
          <w:b w:val="0"/>
          <w:i w:val="0"/>
          <w:sz w:val="20"/>
        </w:rPr>
        <w:t>ENDEREÇO COMPLETO: _________________________________________________________</w:t>
      </w:r>
    </w:p>
    <w:p>
      <w:r>
        <w:rPr>
          <w:b w:val="0"/>
          <w:i w:val="0"/>
          <w:sz w:val="20"/>
        </w:rPr>
        <w:t>TELEFONE: _________________________________________________________________</w:t>
      </w:r>
    </w:p>
    <w:p>
      <w:r>
        <w:rPr>
          <w:b w:val="0"/>
          <w:i w:val="0"/>
          <w:sz w:val="20"/>
        </w:rPr>
        <w:t>E-MAIL: ___________________________________________________________________</w:t>
      </w:r>
    </w:p>
    <w:p/>
    <w:p>
      <w:r>
        <w:rPr>
          <w:b w:val="0"/>
          <w:i w:val="0"/>
          <w:sz w:val="20"/>
        </w:rPr>
        <w:t>NOTIFICADO: ________________________________________________________________</w:t>
      </w:r>
    </w:p>
    <w:p>
      <w:r>
        <w:rPr>
          <w:b w:val="0"/>
          <w:i w:val="0"/>
          <w:sz w:val="20"/>
        </w:rPr>
        <w:t>CNPJ/CPF: _________________________________________________________________</w:t>
      </w:r>
    </w:p>
    <w:p>
      <w:r>
        <w:rPr>
          <w:b w:val="0"/>
          <w:i w:val="0"/>
          <w:sz w:val="20"/>
        </w:rPr>
        <w:t>ENDEREÇO COMPLETO: _________________________________________________________</w:t>
      </w:r>
    </w:p>
    <w:p>
      <w:r>
        <w:rPr>
          <w:b w:val="0"/>
          <w:i w:val="0"/>
          <w:sz w:val="20"/>
        </w:rPr>
        <w:t>TELEFONE: _________________________________________________________________</w:t>
      </w:r>
    </w:p>
    <w:p>
      <w:r>
        <w:rPr>
          <w:b w:val="0"/>
          <w:i w:val="0"/>
          <w:sz w:val="20"/>
        </w:rPr>
        <w:t>E-MAIL: ___________________________________________________________________</w:t>
      </w:r>
    </w:p>
    <w:p/>
    <w:p>
      <w:r>
        <w:rPr>
          <w:b/>
          <w:i w:val="0"/>
          <w:sz w:val="20"/>
        </w:rPr>
        <w:t>I – DOS FATOS</w:t>
      </w:r>
    </w:p>
    <w:p/>
    <w:p/>
    <w:p>
      <w:r>
        <w:rPr>
          <w:b w:val="0"/>
          <w:i w:val="0"/>
          <w:sz w:val="20"/>
        </w:rPr>
        <w:t>1. O(a) NOTIFICANTE foi empregado(a) do(a) NOTIFICADO(A) no período de __/__/____ a __/__/____, exercendo a função de ________________________________.</w:t>
      </w:r>
    </w:p>
    <w:p>
      <w:r>
        <w:rPr>
          <w:b w:val="0"/>
          <w:i w:val="0"/>
          <w:sz w:val="20"/>
        </w:rPr>
        <w:t>2. Durante o contrato de trabalho, ocorreram as seguintes situações que ensejam a presente notificação: ________________________________________________________________________________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________________________________________________________________________________</w:t>
      </w:r>
    </w:p>
    <w:p/>
    <w:p>
      <w:r>
        <w:rPr>
          <w:b/>
          <w:i w:val="0"/>
          <w:sz w:val="20"/>
        </w:rPr>
        <w:t>II – DA NOTIFICAÇÃO</w:t>
      </w:r>
    </w:p>
    <w:p/>
    <w:p/>
    <w:p>
      <w:r>
        <w:rPr>
          <w:b/>
          <w:i w:val="0"/>
          <w:sz w:val="20"/>
        </w:rPr>
        <w:t>3. Pelo presente instrumento, o(a) NOTIFICANTE NOTIFICA o(a) NOTIFICADO(A) para que sejam adotadas as providências necessárias relativas a:</w:t>
      </w:r>
    </w:p>
    <w:p>
      <w:r>
        <w:rPr>
          <w:b w:val="0"/>
          <w:i w:val="0"/>
          <w:sz w:val="20"/>
        </w:rPr>
        <w:t xml:space="preserve">   a) Pagamento das verbas rescisórias e demais direitos trabalhistas devidos;</w:t>
      </w:r>
    </w:p>
    <w:p>
      <w:r>
        <w:rPr>
          <w:b w:val="0"/>
          <w:i w:val="0"/>
          <w:sz w:val="20"/>
        </w:rPr>
        <w:t xml:space="preserve">   b) Regularização das condições de trabalho conforme a legislação vigente;</w:t>
      </w:r>
    </w:p>
    <w:p>
      <w:r>
        <w:rPr>
          <w:b w:val="0"/>
          <w:i w:val="0"/>
          <w:sz w:val="20"/>
        </w:rPr>
        <w:t xml:space="preserve">   c) Cumprimento das obrigações legais e contratuais pendentes;</w:t>
      </w:r>
    </w:p>
    <w:p>
      <w:r>
        <w:rPr>
          <w:b w:val="0"/>
          <w:i w:val="0"/>
          <w:sz w:val="20"/>
        </w:rPr>
        <w:t xml:space="preserve">   d) Outras demandas relacionadas: ____________________________________________</w:t>
      </w:r>
    </w:p>
    <w:p>
      <w:r>
        <w:rPr>
          <w:b w:val="0"/>
          <w:i w:val="0"/>
          <w:sz w:val="20"/>
        </w:rPr>
        <w:t xml:space="preserve">   ____________________________________________________________________________</w:t>
      </w:r>
    </w:p>
    <w:p/>
    <w:p>
      <w:r>
        <w:rPr>
          <w:b w:val="0"/>
          <w:i w:val="0"/>
          <w:sz w:val="20"/>
        </w:rPr>
        <w:t>4. Ressalta-se que o não atendimento desta notificação no prazo máximo de 10 (dez) dias úteis poderá implicar na adoção das medidas judiciais cabíveis para a proteção dos direitos do(a) NOTIFICANTE.</w:t>
      </w:r>
    </w:p>
    <w:p/>
    <w:p>
      <w:r>
        <w:rPr>
          <w:b/>
          <w:i w:val="0"/>
          <w:sz w:val="20"/>
        </w:rPr>
        <w:t>III – DOS PEDIDOS</w:t>
      </w:r>
    </w:p>
    <w:p/>
    <w:p/>
    <w:p>
      <w:r>
        <w:rPr>
          <w:b/>
          <w:i w:val="0"/>
          <w:sz w:val="20"/>
        </w:rPr>
        <w:t>5. Diante do exposto, requer:</w:t>
      </w:r>
    </w:p>
    <w:p>
      <w:r>
        <w:rPr>
          <w:b w:val="0"/>
          <w:i w:val="0"/>
          <w:sz w:val="20"/>
        </w:rPr>
        <w:t xml:space="preserve">   a) Que o(a) NOTIFICADO(A) manifeste-se e providencie a regularização das pendências mencionadas;</w:t>
      </w:r>
    </w:p>
    <w:p>
      <w:r>
        <w:rPr>
          <w:b w:val="0"/>
          <w:i w:val="0"/>
          <w:sz w:val="20"/>
        </w:rPr>
        <w:t xml:space="preserve">   b) Que, caso haja discordância, seja comunicado formalmente para que se evitem litígios;</w:t>
      </w:r>
    </w:p>
    <w:p>
      <w:r>
        <w:rPr>
          <w:b w:val="0"/>
          <w:i w:val="0"/>
          <w:sz w:val="20"/>
        </w:rPr>
        <w:t xml:space="preserve">   c) A preservação dos direitos trabalhistas do(a) NOTIFICANTE, conforme a legislação vigente;</w:t>
      </w:r>
    </w:p>
    <w:p>
      <w:r>
        <w:rPr>
          <w:b w:val="0"/>
          <w:i w:val="0"/>
          <w:sz w:val="20"/>
        </w:rPr>
        <w:t xml:space="preserve">   d) Outros pedidos específicos: ________________________________________________</w:t>
      </w:r>
    </w:p>
    <w:p>
      <w:r>
        <w:rPr>
          <w:b w:val="0"/>
          <w:i w:val="0"/>
          <w:sz w:val="20"/>
        </w:rPr>
        <w:t xml:space="preserve">   ____________________________________________________________________________</w:t>
      </w:r>
    </w:p>
    <w:p/>
    <w:p>
      <w:r>
        <w:rPr>
          <w:b/>
          <w:i w:val="0"/>
          <w:sz w:val="20"/>
        </w:rPr>
        <w:t>IV – DAS DISPOSIÇÕES FINAIS</w:t>
      </w:r>
    </w:p>
    <w:p/>
    <w:p/>
    <w:p>
      <w:r>
        <w:rPr>
          <w:b w:val="0"/>
          <w:i w:val="0"/>
          <w:sz w:val="20"/>
        </w:rPr>
        <w:t>6. Esta notificação é enviada para fins de cumprimento da legislação trabalhista, buscando o diálogo e a solução amigável das questões expostas, resguardando os direitos do(a) NOTIFICANTE.</w:t>
      </w:r>
    </w:p>
    <w:p>
      <w:r>
        <w:rPr>
          <w:b w:val="0"/>
          <w:i w:val="0"/>
          <w:sz w:val="20"/>
        </w:rPr>
        <w:t>7. O recebimento desta notificação deverá ser confirmado pelo(a) NOTIFICADO(A), por escrito.</w:t>
      </w:r>
    </w:p>
    <w:p/>
    <w:p>
      <w:r>
        <w:rPr>
          <w:b w:val="0"/>
          <w:i w:val="0"/>
          <w:sz w:val="20"/>
        </w:rPr>
        <w:t>Nestes termos,</w:t>
      </w:r>
    </w:p>
    <w:p>
      <w:r>
        <w:rPr>
          <w:b w:val="0"/>
          <w:i w:val="0"/>
          <w:sz w:val="20"/>
        </w:rPr>
        <w:t>Pede deferimento.</w:t>
      </w:r>
    </w:p>
    <w:p/>
    <w:p>
      <w:r>
        <w:rPr>
          <w:b w:val="0"/>
          <w:i w:val="0"/>
          <w:sz w:val="20"/>
        </w:rPr>
        <w:t>__________________________, _____________________________</w:t>
      </w:r>
    </w:p>
    <w:p>
      <w:r>
        <w:rPr>
          <w:b w:val="0"/>
          <w:i w:val="0"/>
          <w:sz w:val="20"/>
        </w:rPr>
        <w:t>Local                                    Data</w:t>
      </w:r>
    </w:p>
    <w:p/>
    <w:p>
      <w:r>
        <w:rPr>
          <w:b w:val="0"/>
          <w:i w:val="0"/>
          <w:sz w:val="20"/>
        </w:rPr>
        <w:t>______________________________________________</w:t>
      </w:r>
    </w:p>
    <w:p>
      <w:r>
        <w:rPr>
          <w:b w:val="0"/>
          <w:i w:val="0"/>
          <w:sz w:val="20"/>
        </w:rPr>
        <w:t>NOTIFICANTE (assinatura e nome legível)</w:t>
      </w:r>
    </w:p>
    <w:p/>
    <w:p>
      <w:r>
        <w:rPr>
          <w:b w:val="0"/>
          <w:i w:val="0"/>
          <w:sz w:val="20"/>
        </w:rPr>
        <w:t>______________________________________________</w:t>
      </w:r>
    </w:p>
    <w:p>
      <w:r>
        <w:rPr>
          <w:b w:val="0"/>
          <w:i w:val="0"/>
          <w:sz w:val="20"/>
        </w:rPr>
        <w:t>NOTIFICADO (assinatura e nome legível, se possível)</w:t>
      </w:r>
    </w:p>
    <w:p/>
    <w:p>
      <w:r>
        <w:rPr>
          <w:b/>
          <w:i w:val="0"/>
          <w:sz w:val="20"/>
        </w:rPr>
        <w:t>Testemunhas:</w:t>
      </w:r>
    </w:p>
    <w:p>
      <w:r>
        <w:rPr>
          <w:b w:val="0"/>
          <w:i w:val="0"/>
          <w:sz w:val="20"/>
        </w:rPr>
        <w:t>1) ____________________________________________   CPF: _______________________</w:t>
      </w:r>
    </w:p>
    <w:p>
      <w:r>
        <w:rPr>
          <w:b w:val="0"/>
          <w:i w:val="0"/>
          <w:sz w:val="20"/>
        </w:rPr>
        <w:t>2) ____________________________________________   CPF: 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https://documentos-jus.com/notificacao-extrajudicial-trabalhista/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notificacao-extrajudicial-trabalhista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