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JUSTIFICATIVA DE AUSÊNCIA</w:t>
      </w:r>
    </w:p>
    <w:p/>
    <w:p/>
    <w:p>
      <w:pPr>
        <w:jc w:val="both"/>
      </w:pPr>
      <w:r>
        <w:rPr>
          <w:b w:val="0"/>
          <w:sz w:val="22"/>
        </w:rPr>
        <w:t>À</w:t>
      </w:r>
    </w:p>
    <w:p>
      <w:pPr>
        <w:jc w:val="both"/>
      </w:pPr>
      <w:r>
        <w:rPr>
          <w:b w:val="0"/>
          <w:sz w:val="22"/>
        </w:rPr>
        <w:t>__________________________________________</w:t>
      </w:r>
    </w:p>
    <w:p>
      <w:pPr>
        <w:jc w:val="both"/>
      </w:pPr>
      <w:r>
        <w:rPr>
          <w:b w:val="0"/>
          <w:sz w:val="22"/>
        </w:rPr>
        <w:t>Setor de Recursos Humanos / Departamento Pessoal</w:t>
      </w:r>
    </w:p>
    <w:p>
      <w:pPr>
        <w:jc w:val="both"/>
      </w:pPr>
      <w:r>
        <w:rPr>
          <w:b w:val="0"/>
          <w:sz w:val="22"/>
        </w:rPr>
        <w:t>__________________________________________</w:t>
      </w:r>
    </w:p>
    <w:p>
      <w:pPr>
        <w:jc w:val="both"/>
      </w:pPr>
      <w:r>
        <w:rPr>
          <w:b w:val="0"/>
          <w:sz w:val="22"/>
        </w:rPr>
        <w:t>Empresa: ________________________________________________</w:t>
      </w:r>
    </w:p>
    <w:p/>
    <w:p/>
    <w:p>
      <w:pPr>
        <w:jc w:val="both"/>
      </w:pPr>
      <w:r>
        <w:rPr>
          <w:b w:val="0"/>
          <w:sz w:val="22"/>
        </w:rPr>
        <w:t>Eu, _____________________________________________, portador(a) do CPF nº ____________________,</w:t>
      </w:r>
    </w:p>
    <w:p>
      <w:pPr>
        <w:jc w:val="both"/>
      </w:pPr>
      <w:r>
        <w:rPr>
          <w:b w:val="0"/>
          <w:sz w:val="22"/>
        </w:rPr>
        <w:t>funcionário(a) desta empresa, matrícula nº _______________, venho por meio desta apresentar justificativa</w:t>
      </w:r>
    </w:p>
    <w:p>
      <w:pPr>
        <w:jc w:val="both"/>
      </w:pPr>
      <w:r>
        <w:rPr>
          <w:b w:val="0"/>
          <w:sz w:val="22"/>
        </w:rPr>
        <w:t>pela ausência ocorrida em ____________________________, conforme abaixo detalhado:</w:t>
      </w:r>
    </w:p>
    <w:p/>
    <w:p>
      <w:pPr>
        <w:jc w:val="left"/>
      </w:pPr>
      <w:r>
        <w:rPr>
          <w:b/>
          <w:sz w:val="22"/>
        </w:rPr>
        <w:t>1. Dados da Ausência</w:t>
      </w:r>
    </w:p>
    <w:p>
      <w:pPr>
        <w:jc w:val="both"/>
      </w:pPr>
      <w:r>
        <w:rPr>
          <w:b w:val="0"/>
          <w:sz w:val="22"/>
        </w:rPr>
        <w:t>Período da ausência: ______________ até ______________</w:t>
      </w:r>
    </w:p>
    <w:p>
      <w:pPr>
        <w:jc w:val="both"/>
      </w:pPr>
      <w:r>
        <w:rPr>
          <w:b w:val="0"/>
          <w:sz w:val="22"/>
        </w:rPr>
        <w:t>Motivo da ausência:</w:t>
      </w:r>
    </w:p>
    <w:p>
      <w:pPr>
        <w:jc w:val="both"/>
      </w:pPr>
      <w:r>
        <w:rPr>
          <w:b w:val="0"/>
          <w:sz w:val="22"/>
        </w:rPr>
        <w:t>________________________________________________________________________________________</w:t>
      </w:r>
    </w:p>
    <w:p>
      <w:pPr>
        <w:jc w:val="both"/>
      </w:pPr>
      <w:r>
        <w:rPr>
          <w:b w:val="0"/>
          <w:sz w:val="22"/>
        </w:rPr>
        <w:t>________________________________________________________________________________________</w:t>
      </w:r>
    </w:p>
    <w:p>
      <w:pPr>
        <w:jc w:val="both"/>
      </w:pPr>
      <w:r>
        <w:rPr>
          <w:b w:val="0"/>
          <w:sz w:val="22"/>
        </w:rPr>
        <w:t>________________________________________________________________________________________</w:t>
      </w:r>
    </w:p>
    <w:p/>
    <w:p>
      <w:pPr>
        <w:jc w:val="left"/>
      </w:pPr>
      <w:r>
        <w:rPr>
          <w:b/>
          <w:sz w:val="22"/>
        </w:rPr>
        <w:t>2. Fundamentação Legal</w:t>
      </w:r>
    </w:p>
    <w:p>
      <w:pPr>
        <w:jc w:val="both"/>
      </w:pPr>
      <w:r>
        <w:rPr>
          <w:b w:val="0"/>
          <w:sz w:val="22"/>
        </w:rPr>
        <w:t>A justificativa apresentada está amparada pelo artigo 473 da Consolidação das Leis do Trabalho (CLT),</w:t>
      </w:r>
    </w:p>
    <w:p>
      <w:pPr>
        <w:jc w:val="both"/>
      </w:pPr>
      <w:r>
        <w:rPr>
          <w:b w:val="0"/>
          <w:sz w:val="22"/>
        </w:rPr>
        <w:t>bem como pelas normas internas da empresa e demais legislações aplicáveis:</w:t>
      </w:r>
    </w:p>
    <w:p>
      <w:pPr>
        <w:jc w:val="both"/>
      </w:pPr>
      <w:r>
        <w:rPr>
          <w:b w:val="0"/>
          <w:sz w:val="22"/>
        </w:rPr>
        <w:t>• Doença comprovada por atestado médico;</w:t>
      </w:r>
    </w:p>
    <w:p>
      <w:pPr>
        <w:jc w:val="both"/>
      </w:pPr>
      <w:r>
        <w:rPr>
          <w:b w:val="0"/>
          <w:sz w:val="22"/>
        </w:rPr>
        <w:t>• Falecimento de familiar;</w:t>
      </w:r>
    </w:p>
    <w:p>
      <w:pPr>
        <w:jc w:val="both"/>
      </w:pPr>
      <w:r>
        <w:rPr>
          <w:b w:val="0"/>
          <w:sz w:val="22"/>
        </w:rPr>
        <w:t>• Comparecimento obrigatório a juízo;</w:t>
      </w:r>
    </w:p>
    <w:p>
      <w:pPr>
        <w:jc w:val="both"/>
      </w:pPr>
      <w:r>
        <w:rPr>
          <w:b w:val="0"/>
          <w:sz w:val="22"/>
        </w:rPr>
        <w:t>• Casamento;</w:t>
      </w:r>
    </w:p>
    <w:p>
      <w:pPr>
        <w:jc w:val="both"/>
      </w:pPr>
      <w:r>
        <w:rPr>
          <w:b w:val="0"/>
          <w:sz w:val="22"/>
        </w:rPr>
        <w:t>• Outras hipóteses legais ou acordadas em convenção coletiva.</w:t>
      </w:r>
    </w:p>
    <w:p/>
    <w:p>
      <w:pPr>
        <w:jc w:val="left"/>
      </w:pPr>
      <w:r>
        <w:rPr>
          <w:b/>
          <w:sz w:val="22"/>
        </w:rPr>
        <w:t>3. Documentos Comprobatórios</w:t>
      </w:r>
    </w:p>
    <w:p>
      <w:pPr>
        <w:jc w:val="both"/>
      </w:pPr>
      <w:r>
        <w:rPr>
          <w:b w:val="0"/>
          <w:sz w:val="22"/>
        </w:rPr>
        <w:t>Junto a esta justificativa, seguem anexados os seguintes documentos comprobatórios:</w:t>
      </w:r>
    </w:p>
    <w:p>
      <w:pPr>
        <w:jc w:val="both"/>
      </w:pPr>
      <w:r>
        <w:rPr>
          <w:b w:val="0"/>
          <w:sz w:val="22"/>
        </w:rPr>
        <w:t>• _______________________________________________;</w:t>
      </w:r>
    </w:p>
    <w:p>
      <w:pPr>
        <w:jc w:val="both"/>
      </w:pPr>
      <w:r>
        <w:rPr>
          <w:b w:val="0"/>
          <w:sz w:val="22"/>
        </w:rPr>
        <w:t>• _______________________________________________;</w:t>
      </w:r>
    </w:p>
    <w:p>
      <w:pPr>
        <w:jc w:val="both"/>
      </w:pPr>
      <w:r>
        <w:rPr>
          <w:b w:val="0"/>
          <w:sz w:val="22"/>
        </w:rPr>
        <w:t>• _______________________________________________.</w:t>
      </w:r>
    </w:p>
    <w:p/>
    <w:p>
      <w:pPr>
        <w:jc w:val="left"/>
      </w:pPr>
      <w:r>
        <w:rPr>
          <w:b/>
          <w:sz w:val="22"/>
        </w:rPr>
        <w:t>4. Declaração</w:t>
      </w:r>
    </w:p>
    <w:p>
      <w:pPr>
        <w:jc w:val="both"/>
      </w:pPr>
      <w:r>
        <w:rPr>
          <w:b w:val="0"/>
          <w:sz w:val="22"/>
        </w:rPr>
        <w:t>Declaro, para os devidos fins, que as informações acima são verdadeiras e que estou à disposição para</w:t>
      </w:r>
    </w:p>
    <w:p>
      <w:pPr>
        <w:jc w:val="both"/>
      </w:pPr>
      <w:r>
        <w:rPr>
          <w:b w:val="0"/>
          <w:sz w:val="22"/>
        </w:rPr>
        <w:t>fornecer quaisquer esclarecimentos adicionais que se façam necessários.</w:t>
      </w:r>
    </w:p>
    <w:p/>
    <w:p/>
    <w:p>
      <w:pPr>
        <w:jc w:val="both"/>
      </w:pPr>
      <w:r>
        <w:rPr>
          <w:b w:val="0"/>
          <w:sz w:val="22"/>
        </w:rPr>
        <w:t>___________________________________________</w:t>
      </w:r>
    </w:p>
    <w:p>
      <w:pPr>
        <w:jc w:val="both"/>
      </w:pPr>
      <w:r>
        <w:rPr>
          <w:b w:val="0"/>
          <w:sz w:val="22"/>
        </w:rPr>
        <w:t>Local e data: ________________________________________________</w:t>
      </w:r>
    </w:p>
    <w:p/>
    <w:p/>
    <w:p/>
    <w:p>
      <w:pPr>
        <w:jc w:val="both"/>
      </w:pPr>
      <w:r>
        <w:rPr>
          <w:b w:val="0"/>
          <w:sz w:val="22"/>
        </w:rPr>
        <w:t>___________________________________________</w:t>
      </w:r>
    </w:p>
    <w:p>
      <w:pPr>
        <w:jc w:val="both"/>
      </w:pPr>
      <w:r>
        <w:rPr>
          <w:b w:val="0"/>
          <w:sz w:val="22"/>
        </w:rPr>
        <w:t>Assinatura do(a) empregado(a)</w:t>
      </w:r>
    </w:p>
    <w:p/>
    <w:p/>
    <w:p>
      <w:pPr>
        <w:jc w:val="left"/>
      </w:pPr>
      <w:r>
        <w:rPr>
          <w:b/>
          <w:sz w:val="22"/>
        </w:rPr>
        <w:t>Observações:</w:t>
      </w:r>
    </w:p>
    <w:p>
      <w:pPr>
        <w:jc w:val="both"/>
      </w:pPr>
      <w:r>
        <w:rPr>
          <w:b w:val="0"/>
          <w:sz w:val="22"/>
        </w:rPr>
        <w:t>• Esta justificativa será analisada pela empresa para fins legais e administrativos.</w:t>
      </w:r>
    </w:p>
    <w:p>
      <w:pPr>
        <w:jc w:val="both"/>
      </w:pPr>
      <w:r>
        <w:rPr>
          <w:b w:val="0"/>
          <w:sz w:val="22"/>
        </w:rPr>
        <w:t>• Em caso de ausência não justificada, poderão ser aplicadas as penalidades previstas na legislação vigente.</w:t>
      </w:r>
    </w:p>
    <w:p>
      <w:pPr>
        <w:jc w:val="both"/>
      </w:pPr>
      <w:r>
        <w:rPr>
          <w:b w:val="0"/>
          <w:sz w:val="22"/>
        </w:rPr>
        <w:t>• Recomenda-se a entrega desta justificativa no prazo máximo de 48 horas após o retorno ao trabalho.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https://documentos-jus.com/justificativa-de-ausencia/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s.com/justificativa-de-ausencia/" TargetMode="External"/><Relationship Id="rId10" Type="http://schemas.openxmlformats.org/officeDocument/2006/relationships/hyperlink" Target="https://documentos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