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ESCRITURA PÚBLICA DE DOAÇÃO</w:t>
      </w:r>
    </w:p>
    <w:p/>
    <w:p/>
    <w:p>
      <w:r>
        <w:rPr>
          <w:b w:val="0"/>
          <w:i w:val="0"/>
          <w:sz w:val="22"/>
        </w:rPr>
        <w:t>SAIBAM quantos este público instrumento de doação virem que,</w:t>
      </w:r>
    </w:p>
    <w:p>
      <w:r>
        <w:rPr>
          <w:b w:val="0"/>
          <w:i w:val="0"/>
          <w:sz w:val="22"/>
        </w:rPr>
        <w:t>aos ___ dias do mês de ____________________ do ano de ________, nesta cidade e comarca de ____________________,</w:t>
      </w:r>
    </w:p>
    <w:p>
      <w:r>
        <w:rPr>
          <w:b w:val="0"/>
          <w:i w:val="0"/>
          <w:sz w:val="22"/>
        </w:rPr>
        <w:t>Estado de _______________, perante mim, Tabelião de Notas, compareceram as partes adiante nomeadas e qualificadas,</w:t>
      </w:r>
    </w:p>
    <w:p>
      <w:r>
        <w:rPr>
          <w:b w:val="0"/>
          <w:i w:val="0"/>
          <w:sz w:val="22"/>
        </w:rPr>
        <w:t>a saber:</w:t>
      </w:r>
    </w:p>
    <w:p/>
    <w:p>
      <w:r>
        <w:rPr>
          <w:b/>
          <w:i w:val="0"/>
          <w:sz w:val="22"/>
        </w:rPr>
        <w:t>DOADOR:</w:t>
      </w:r>
    </w:p>
    <w:p>
      <w:r>
        <w:rPr>
          <w:b w:val="0"/>
          <w:i w:val="0"/>
          <w:sz w:val="22"/>
        </w:rPr>
        <w:t>Nome: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</w:t>
      </w:r>
    </w:p>
    <w:p>
      <w:r>
        <w:rPr>
          <w:b w:val="0"/>
          <w:i w:val="0"/>
          <w:sz w:val="22"/>
        </w:rPr>
        <w:t>RG nº: ___________________________ Órgão expedidor: __________________</w:t>
      </w:r>
    </w:p>
    <w:p>
      <w:r>
        <w:rPr>
          <w:b w:val="0"/>
          <w:i w:val="0"/>
          <w:sz w:val="22"/>
        </w:rPr>
        <w:t>Endereço: 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>
      <w:r>
        <w:rPr>
          <w:b/>
          <w:i w:val="0"/>
          <w:sz w:val="22"/>
        </w:rPr>
        <w:t>DONATÁRIO:</w:t>
      </w:r>
    </w:p>
    <w:p>
      <w:r>
        <w:rPr>
          <w:b w:val="0"/>
          <w:i w:val="0"/>
          <w:sz w:val="22"/>
        </w:rPr>
        <w:t>Nome: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</w:t>
      </w:r>
    </w:p>
    <w:p>
      <w:r>
        <w:rPr>
          <w:b w:val="0"/>
          <w:i w:val="0"/>
          <w:sz w:val="22"/>
        </w:rPr>
        <w:t>RG nº: ___________________________ Órgão expedidor: __________________</w:t>
      </w:r>
    </w:p>
    <w:p>
      <w:r>
        <w:rPr>
          <w:b w:val="0"/>
          <w:i w:val="0"/>
          <w:sz w:val="22"/>
        </w:rPr>
        <w:t>Endereço: 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/>
    <w:p>
      <w:r>
        <w:rPr>
          <w:b/>
          <w:i w:val="0"/>
          <w:sz w:val="22"/>
        </w:rPr>
        <w:t>CLÁUSULA PRIMEIRA – DO OBJETO DA DOAÇÃO:</w:t>
      </w:r>
    </w:p>
    <w:p>
      <w:r>
        <w:rPr>
          <w:b w:val="0"/>
          <w:i w:val="0"/>
          <w:sz w:val="22"/>
        </w:rPr>
        <w:t>O DOADOR, por sua livre e espontânea vontade, doa ao DONATÁRIO, que aceita, o(s) seguinte(s) bem(ns):</w:t>
      </w:r>
    </w:p>
    <w:p>
      <w:r>
        <w:rPr>
          <w:b w:val="0"/>
          <w:i w:val="0"/>
          <w:sz w:val="22"/>
        </w:rPr>
        <w:t>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</w:t>
      </w:r>
    </w:p>
    <w:p/>
    <w:p>
      <w:r>
        <w:rPr>
          <w:b/>
          <w:i w:val="0"/>
          <w:sz w:val="22"/>
        </w:rPr>
        <w:t>CLÁUSULA SEGUNDA – DA NATUREZA DA DOAÇÃO:</w:t>
      </w:r>
    </w:p>
    <w:p>
      <w:r>
        <w:rPr>
          <w:b w:val="0"/>
          <w:i w:val="0"/>
          <w:sz w:val="22"/>
        </w:rPr>
        <w:t>A presente doação é feita a título gratuito, pura e simples, não exigindo do DONATÁRIO qualquer contraprestação,</w:t>
      </w:r>
    </w:p>
    <w:p>
      <w:r>
        <w:rPr>
          <w:b w:val="0"/>
          <w:i w:val="0"/>
          <w:sz w:val="22"/>
        </w:rPr>
        <w:t>sendo irrevogável e irretratável, conforme dispõe o artigo 541 e seguintes do Código Civil Brasileiro.</w:t>
      </w:r>
    </w:p>
    <w:p/>
    <w:p>
      <w:r>
        <w:rPr>
          <w:b/>
          <w:i w:val="0"/>
          <w:sz w:val="22"/>
        </w:rPr>
        <w:t>CLÁUSULA TERCEIRA – DO ESTADO DO BEM:</w:t>
      </w:r>
    </w:p>
    <w:p>
      <w:r>
        <w:rPr>
          <w:b w:val="0"/>
          <w:i w:val="0"/>
          <w:sz w:val="22"/>
        </w:rPr>
        <w:t>O DOADOR declara que o(s) bem(ns) objeto desta doação encontra(m)-se em perfeito estado de conservação e funcionamento,</w:t>
      </w:r>
    </w:p>
    <w:p>
      <w:r>
        <w:rPr>
          <w:b w:val="0"/>
          <w:i w:val="0"/>
          <w:sz w:val="22"/>
        </w:rPr>
        <w:t>sem quaisquer ônus, dívidas, penhoras ou disputas judiciais que possam comprometer a presente doação.</w:t>
      </w:r>
    </w:p>
    <w:p/>
    <w:p>
      <w:r>
        <w:rPr>
          <w:b/>
          <w:i w:val="0"/>
          <w:sz w:val="22"/>
        </w:rPr>
        <w:t>CLÁUSULA QUARTA – DA TRANSFERÊNCIA E POSSE:</w:t>
      </w:r>
    </w:p>
    <w:p>
      <w:r>
        <w:rPr>
          <w:b w:val="0"/>
          <w:i w:val="0"/>
          <w:sz w:val="22"/>
        </w:rPr>
        <w:t>A posse do(s) bem(ns) será transmitida ao DONATÁRIO imediatamente após a assinatura desta escritura,</w:t>
      </w:r>
    </w:p>
    <w:p>
      <w:r>
        <w:rPr>
          <w:b w:val="0"/>
          <w:i w:val="0"/>
          <w:sz w:val="22"/>
        </w:rPr>
        <w:t>que passa a responder por todos os encargos, tributos e demais obrigações relacionadas a ele(s).</w:t>
      </w:r>
    </w:p>
    <w:p/>
    <w:p>
      <w:r>
        <w:rPr>
          <w:b/>
          <w:i w:val="0"/>
          <w:sz w:val="22"/>
        </w:rPr>
        <w:t>CLÁUSULA QUINTA – DAS DESPESAS:</w:t>
      </w:r>
    </w:p>
    <w:p>
      <w:r>
        <w:rPr>
          <w:b w:val="0"/>
          <w:i w:val="0"/>
          <w:sz w:val="22"/>
        </w:rPr>
        <w:t>As despesas decorrentes da presente escritura, inclusive impostos, taxas e emolumentos, correrão por conta do DONATÁRIO.</w:t>
      </w:r>
    </w:p>
    <w:p/>
    <w:p>
      <w:r>
        <w:rPr>
          <w:b/>
          <w:i w:val="0"/>
          <w:sz w:val="22"/>
        </w:rPr>
        <w:t>CLÁUSULA SEXTA – DAS DISPOSIÇÕES GERAIS:</w:t>
      </w:r>
    </w:p>
    <w:p>
      <w:r>
        <w:rPr>
          <w:b w:val="0"/>
          <w:i w:val="0"/>
          <w:sz w:val="22"/>
        </w:rPr>
        <w:t>O DONATÁRIO declara aceitar o(s) bem(ns) na forma e condições acima estipuladas,</w:t>
      </w:r>
    </w:p>
    <w:p>
      <w:r>
        <w:rPr>
          <w:b w:val="0"/>
          <w:i w:val="0"/>
          <w:sz w:val="22"/>
        </w:rPr>
        <w:t>assumindo desde já todos os direitos e obrigações decorrentes desta doação.</w:t>
      </w:r>
    </w:p>
    <w:p>
      <w:r>
        <w:rPr>
          <w:b w:val="0"/>
          <w:i w:val="0"/>
          <w:sz w:val="22"/>
        </w:rPr>
        <w:t>E, por estarem assim justas e contratadas, firmam a presente escritura em _____ vias de igual teor e forma, perante as testemunhas abaixo.</w:t>
      </w:r>
    </w:p>
    <w:p/>
    <w:p/>
    <w:p/>
    <w:p>
      <w:pPr>
        <w:jc w:val="center"/>
      </w:pPr>
      <w:r>
        <w:rPr>
          <w:b/>
          <w:sz w:val="22"/>
        </w:rPr>
        <w:t>______________________________             ______________________________</w:t>
        <w:br/>
      </w:r>
      <w:r>
        <w:rPr>
          <w:b/>
          <w:sz w:val="22"/>
        </w:rPr>
        <w:t xml:space="preserve">          DOADOR                                      DONATÁRIO</w:t>
      </w:r>
    </w:p>
    <w:p/>
    <w:p/>
    <w:p/>
    <w:p/>
    <w:p>
      <w:r>
        <w:rPr>
          <w:b/>
          <w:i w:val="0"/>
          <w:sz w:val="22"/>
        </w:rPr>
        <w:t>TESTEMUNHAS: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Assinatura: ___________________________________________________________</w:t>
      </w:r>
    </w:p>
    <w:p/>
    <w:p/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Assinatura: ___________________________________________________________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Tabelião de Notas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https://documentos-jus.com/doacao/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oaca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