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DISTRATO DE PRESTAÇÃO DE SERVIÇOS</w:t>
      </w:r>
    </w:p>
    <w:p/>
    <w:p/>
    <w:p>
      <w:r>
        <w:rPr>
          <w:b w:val="0"/>
          <w:sz w:val="22"/>
        </w:rPr>
        <w:t>Pelo presente instrumento particular de distrato de contrato de prestação de serviços, as partes abaixo identificadas:</w:t>
      </w:r>
    </w:p>
    <w:p/>
    <w:p>
      <w:r>
        <w:rPr>
          <w:b/>
          <w:sz w:val="22"/>
        </w:rPr>
        <w:t>CONTRATANTE:</w:t>
      </w:r>
    </w:p>
    <w:p>
      <w:r>
        <w:rPr>
          <w:b w:val="0"/>
          <w:sz w:val="22"/>
        </w:rPr>
        <w:t>Nome: _________________________________________________________________</w:t>
      </w:r>
    </w:p>
    <w:p>
      <w:r>
        <w:rPr>
          <w:b w:val="0"/>
          <w:sz w:val="22"/>
        </w:rPr>
        <w:t>Nacionalidade: _________________________________________________________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_____________________________________________________________</w:t>
      </w:r>
    </w:p>
    <w:p>
      <w:r>
        <w:rPr>
          <w:b w:val="0"/>
          <w:sz w:val="22"/>
        </w:rPr>
        <w:t>CPF: _________________________________________________________________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_____________________________________________________________</w:t>
      </w:r>
    </w:p>
    <w:p>
      <w:r>
        <w:rPr>
          <w:b w:val="0"/>
          <w:sz w:val="22"/>
        </w:rPr>
        <w:t>Telefone: _____________________________________________________________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_______________________________________________________________</w:t>
      </w:r>
    </w:p>
    <w:p/>
    <w:p>
      <w:r>
        <w:rPr>
          <w:b/>
          <w:sz w:val="22"/>
        </w:rPr>
        <w:t>CONTRATADO:</w:t>
      </w:r>
    </w:p>
    <w:p>
      <w:r>
        <w:rPr>
          <w:b w:val="0"/>
          <w:sz w:val="22"/>
        </w:rPr>
        <w:t>Nome/Razão Social: ____________________________________________________</w:t>
      </w:r>
    </w:p>
    <w:p>
      <w:r>
        <w:rPr>
          <w:b w:val="0"/>
          <w:sz w:val="22"/>
        </w:rPr>
        <w:t>Nacionalidade: _________________________________________________________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__________________________________________________________</w:t>
      </w:r>
    </w:p>
    <w:p>
      <w:r>
        <w:rPr>
          <w:b w:val="0"/>
          <w:sz w:val="22"/>
        </w:rPr>
        <w:t>Profissão/Atividade: ___________________________________________________</w:t>
      </w:r>
    </w:p>
    <w:p>
      <w:r>
        <w:rPr>
          <w:b w:val="0"/>
          <w:sz w:val="22"/>
        </w:rPr>
        <w:t>CPF/CNPJ: _____________________________________________________________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_____________________________________________________________</w:t>
      </w:r>
    </w:p>
    <w:p>
      <w:r>
        <w:rPr>
          <w:b w:val="0"/>
          <w:sz w:val="22"/>
        </w:rPr>
        <w:t>Telefone: _____________________________________________________________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_______________________________________________________________</w:t>
      </w:r>
    </w:p>
    <w:p/>
    <w:p/>
    <w:p>
      <w:r>
        <w:rPr>
          <w:b/>
          <w:sz w:val="22"/>
        </w:rPr>
        <w:t>CONSIDERANDO que as partes celebraram contrato de prestação de serviços em data anterior, cujo objeto foi:</w:t>
      </w:r>
    </w:p>
    <w:p/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CONSIDERANDO que as partes desejam, por mútuo acordo, rescindir o referido contrato, sem quaisquer ônus ou pendências entre si;</w:t>
      </w:r>
    </w:p>
    <w:p/>
    <w:p/>
    <w:p>
      <w:pPr>
        <w:jc w:val="center"/>
      </w:pPr>
      <w:r>
        <w:rPr>
          <w:b/>
          <w:sz w:val="22"/>
        </w:rPr>
        <w:t>CLÁUSULAS</w:t>
      </w:r>
    </w:p>
    <w:p/>
    <w:p>
      <w:r>
        <w:rPr>
          <w:b/>
          <w:sz w:val="22"/>
        </w:rPr>
        <w:t>1. DO OBJETO</w:t>
      </w:r>
    </w:p>
    <w:p>
      <w:r>
        <w:rPr>
          <w:b w:val="0"/>
          <w:sz w:val="22"/>
        </w:rPr>
        <w:t>1.1. O presente instrumento tem por objeto a rescisão amigável, por mútuo acordo, do contrato de prestação de serviços celebrado entre as partes, ficando este rescindido a partir da assinatura deste distrato.</w:t>
      </w:r>
    </w:p>
    <w:p/>
    <w:p>
      <w:r>
        <w:rPr>
          <w:b/>
          <w:sz w:val="22"/>
        </w:rPr>
        <w:t>2. DAS OBRIGAÇÕES</w:t>
      </w:r>
    </w:p>
    <w:p>
      <w:r>
        <w:rPr>
          <w:b w:val="0"/>
          <w:sz w:val="22"/>
        </w:rPr>
        <w:t>2.1. As partes declaram que nada mais têm a reclamar uma da outra, seja a que título for, referente ao contrato ora rescindido.</w:t>
      </w:r>
    </w:p>
    <w:p/>
    <w:p>
      <w:r>
        <w:rPr>
          <w:b/>
          <w:sz w:val="22"/>
        </w:rPr>
        <w:t>3. DO PAGAMENTO</w:t>
      </w:r>
    </w:p>
    <w:p>
      <w:r>
        <w:rPr>
          <w:b w:val="0"/>
          <w:sz w:val="22"/>
        </w:rPr>
        <w:t>3.1. Caso haja valores pendentes, as partes acordam que o pagamento será realizado da seguinte forma: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4. DA QUITAÇÃO</w:t>
      </w:r>
    </w:p>
    <w:p>
      <w:r>
        <w:rPr>
          <w:b w:val="0"/>
          <w:sz w:val="22"/>
        </w:rPr>
        <w:t>4.1. As partes, por este ato, dão-se reciprocamente, plena, geral e irrevogável quitação, para nada mais reclamarem, seja a que título for, em relação ao contrato de prestação de serviços rescindido.</w:t>
      </w:r>
    </w:p>
    <w:p/>
    <w:p>
      <w:r>
        <w:rPr>
          <w:b/>
          <w:sz w:val="22"/>
        </w:rPr>
        <w:t>5. DA CONFIDENCIALIDADE</w:t>
      </w:r>
    </w:p>
    <w:p>
      <w:r>
        <w:rPr>
          <w:b w:val="0"/>
          <w:sz w:val="22"/>
        </w:rPr>
        <w:t>5.1. As partes comprometem-se a manter sigilo sobre quaisquer informações confidenciais obtidas em razão do contrato ora rescindido.</w:t>
      </w:r>
    </w:p>
    <w:p/>
    <w:p>
      <w:r>
        <w:rPr>
          <w:b/>
          <w:sz w:val="22"/>
        </w:rPr>
        <w:t>6. DAS DISPOSIÇÕES GERAIS</w:t>
      </w:r>
    </w:p>
    <w:p>
      <w:r>
        <w:rPr>
          <w:b w:val="0"/>
          <w:sz w:val="22"/>
        </w:rPr>
        <w:t>6.1. Este distrato é celebrado em caráter irrevogável e irretratável, obrigando as partes e seus sucessores a cumpri-lo.</w:t>
      </w:r>
    </w:p>
    <w:p>
      <w:r>
        <w:rPr>
          <w:b w:val="0"/>
          <w:sz w:val="22"/>
        </w:rPr>
        <w:t>6.2. Eventuais alterações deste instrumento somente terão validade se formalizadas por escrito e assinadas por ambas as partes.</w:t>
      </w:r>
    </w:p>
    <w:p/>
    <w:p>
      <w:r>
        <w:rPr>
          <w:b/>
          <w:sz w:val="22"/>
        </w:rPr>
        <w:t>7. DO FORO</w:t>
      </w:r>
    </w:p>
    <w:p>
      <w:r>
        <w:rPr>
          <w:b w:val="0"/>
          <w:sz w:val="22"/>
        </w:rPr>
        <w:t>7.1. Para dirimir quaisquer controvérsias oriundas deste distrato, as partes elegem o foro da comarca de ____________________, Estado de ________________, renunciando a qualquer outro, por mais privilegiado que seja.</w:t>
      </w:r>
    </w:p>
    <w:p/>
    <w:p/>
    <w:p>
      <w:r>
        <w:rPr>
          <w:b w:val="0"/>
          <w:sz w:val="22"/>
        </w:rPr>
        <w:t>E, por estarem assim justas e contratadas, firmam o presente instrumento em duas vias de igual teor e forma.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CONTRATANTE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CONTRATADO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 completo e CPF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 completo e CPF/CNPJ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https://documentos-jus.com/distrato-de-prestacao-de-servicos/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distrato-de-prestacao-de-servicos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