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CARTA DE DISPENSA</w:t>
      </w:r>
    </w:p>
    <w:p/>
    <w:p/>
    <w:p>
      <w:r>
        <w:rPr>
          <w:b w:val="0"/>
          <w:sz w:val="22"/>
        </w:rPr>
        <w:t>À</w:t>
      </w:r>
    </w:p>
    <w:p>
      <w:r>
        <w:rPr>
          <w:b w:val="0"/>
          <w:sz w:val="22"/>
        </w:rPr>
        <w:t>EMPRESA: _______________________________________________________________</w:t>
      </w:r>
    </w:p>
    <w:p>
      <w:r>
        <w:rPr>
          <w:b w:val="0"/>
          <w:sz w:val="22"/>
        </w:rPr>
        <w:t>CNPJ: _________________________________________________________________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______________________________________________________________</w:t>
      </w:r>
    </w:p>
    <w:p/>
    <w:p>
      <w:r>
        <w:rPr>
          <w:b w:val="0"/>
          <w:sz w:val="22"/>
        </w:rPr>
        <w:t>FUNCIONÁRIO(A): _________________________________________________________</w:t>
      </w:r>
    </w:p>
    <w:p>
      <w:r>
        <w:rPr>
          <w:b w:val="0"/>
          <w:sz w:val="22"/>
        </w:rPr>
        <w:t>CPF: _________________________________________________________________</w:t>
      </w:r>
    </w:p>
    <w:p>
      <w:r>
        <w:rPr>
          <w:b w:val="0"/>
          <w:sz w:val="22"/>
        </w:rPr>
        <w:t>CTPS Nº: ______________________ SÉRIE: __________ UF: ________</w:t>
      </w:r>
    </w:p>
    <w:p>
      <w:r>
        <w:rPr>
          <w:b w:val="0"/>
          <w:sz w:val="22"/>
        </w:rPr>
        <w:t>FUNÇÃO: ________________________________________________________________</w:t>
      </w:r>
    </w:p>
    <w:p>
      <w:r>
        <w:rPr>
          <w:b w:val="0"/>
          <w:sz w:val="22"/>
        </w:rPr>
        <w:t>DATA DE ADMISSÃO: ___/___/______</w:t>
      </w:r>
    </w:p>
    <w:p/>
    <w:p>
      <w:r>
        <w:rPr>
          <w:b w:val="0"/>
          <w:sz w:val="22"/>
        </w:rPr>
        <w:t>Prezado(a) Senhor(a),</w:t>
      </w:r>
    </w:p>
    <w:p/>
    <w:p>
      <w:r>
        <w:rPr>
          <w:b w:val="0"/>
          <w:sz w:val="22"/>
        </w:rPr>
        <w:t>Pelo presente instrumento, comunicamos a Vossa Senhoria que, por decisão da empresa, seu contrato de trabalho será rescindido, caracterizando-se a dispensa sem justa causa.</w:t>
      </w:r>
    </w:p>
    <w:p/>
    <w:p>
      <w:r>
        <w:rPr>
          <w:b/>
          <w:sz w:val="24"/>
        </w:rPr>
        <w:t>I – MOTIVO DA DISPENSA</w:t>
      </w:r>
    </w:p>
    <w:p>
      <w:r>
        <w:rPr>
          <w:b w:val="0"/>
          <w:sz w:val="22"/>
        </w:rPr>
        <w:t>A decisão decorre de necessidades administrativas e organizacionais da empresa, não relacionadas a qualquer falta grave cometida pelo(a) empregado(a).</w:t>
      </w:r>
    </w:p>
    <w:p/>
    <w:p>
      <w:r>
        <w:rPr>
          <w:b/>
          <w:sz w:val="24"/>
        </w:rPr>
        <w:t>II – DATA DE DISPENSA</w:t>
      </w:r>
    </w:p>
    <w:p>
      <w:r>
        <w:rPr>
          <w:b w:val="0"/>
          <w:sz w:val="22"/>
        </w:rPr>
        <w:t>A data efetiva da rescisão contratual será ___/___/______, ocasião em que deverá ocorrer a devolução de quaisquer bens da empresa em sua posse.</w:t>
      </w:r>
    </w:p>
    <w:p/>
    <w:p>
      <w:r>
        <w:rPr>
          <w:b/>
          <w:sz w:val="24"/>
        </w:rPr>
        <w:t>III – DIREITOS E VERBAS RESCISÓRIAS</w:t>
      </w:r>
    </w:p>
    <w:p>
      <w:r>
        <w:rPr>
          <w:b w:val="0"/>
          <w:sz w:val="22"/>
        </w:rPr>
        <w:t>Informamos que serão pagos ao(à) empregado(a), conforme legislação vigente:</w:t>
      </w:r>
    </w:p>
    <w:p/>
    <w:p>
      <w:r>
        <w:rPr>
          <w:b w:val="0"/>
          <w:sz w:val="22"/>
        </w:rPr>
        <w:t>- Saldo de salário proporcional aos dias trabalhados no mês da rescisão;</w:t>
      </w:r>
    </w:p>
    <w:p>
      <w:r>
        <w:rPr>
          <w:b w:val="0"/>
          <w:sz w:val="22"/>
        </w:rPr>
        <w:t>- Aviso prévio indenizado, correspondente a ___ dias;</w:t>
      </w:r>
    </w:p>
    <w:p>
      <w:r>
        <w:rPr>
          <w:b w:val="0"/>
          <w:sz w:val="22"/>
        </w:rPr>
        <w:t>- Férias vencidas e proporcionais acrescidas de 1/3 constitucional;</w:t>
      </w:r>
    </w:p>
    <w:p>
      <w:r>
        <w:rPr>
          <w:b w:val="0"/>
          <w:sz w:val="22"/>
        </w:rPr>
        <w:t>- 13º salário proporcional;</w:t>
      </w:r>
    </w:p>
    <w:p>
      <w:r>
        <w:rPr>
          <w:b w:val="0"/>
          <w:sz w:val="22"/>
        </w:rPr>
        <w:t>- Depósito do FGTS referente ao período trabalhado, acrescido da multa rescisória de 40%;</w:t>
      </w:r>
    </w:p>
    <w:p>
      <w:r>
        <w:rPr>
          <w:b w:val="0"/>
          <w:sz w:val="22"/>
        </w:rPr>
        <w:t>- Guias para levantamento do FGTS e habilitação no seguro-desemprego (quando aplicável).</w:t>
      </w:r>
    </w:p>
    <w:p/>
    <w:p>
      <w:r>
        <w:rPr>
          <w:b/>
          <w:sz w:val="24"/>
        </w:rPr>
        <w:t>IV – PROCEDIMENTOS PARA RESCISÃO</w:t>
      </w:r>
    </w:p>
    <w:p>
      <w:r>
        <w:rPr>
          <w:b w:val="0"/>
          <w:sz w:val="22"/>
        </w:rPr>
        <w:t>Solicitamos que compareça ao setor de Recursos Humanos para assinatura dos documentos rescisórios e entrega dos bens da empresa, em até ___ dias a contar do recebimento desta carta.</w:t>
      </w:r>
    </w:p>
    <w:p/>
    <w:p>
      <w:r>
        <w:rPr>
          <w:b/>
          <w:sz w:val="24"/>
        </w:rPr>
        <w:t>V – INFORMAÇÕES IMPORTANTES</w:t>
      </w:r>
    </w:p>
    <w:p>
      <w:r>
        <w:rPr>
          <w:b w:val="0"/>
          <w:sz w:val="22"/>
        </w:rPr>
        <w:t>Ressaltamos que o não comparecimento no prazo estipulado poderá acarretar na perda de benefícios legais.</w:t>
      </w:r>
    </w:p>
    <w:p/>
    <w:p>
      <w:r>
        <w:rPr>
          <w:b/>
          <w:sz w:val="24"/>
        </w:rPr>
        <w:t>VI – DECLARAÇÃO DE RECEBIMENTO</w:t>
      </w:r>
    </w:p>
    <w:p>
      <w:r>
        <w:rPr>
          <w:b w:val="0"/>
          <w:sz w:val="22"/>
        </w:rPr>
        <w:t>Declaro para os devidos fins que recebi a presente carta de dispensa, estando ciente das condições aqui descritas.</w:t>
      </w:r>
    </w:p>
    <w:p/>
    <w:p>
      <w:r>
        <w:rPr>
          <w:b w:val="0"/>
          <w:sz w:val="22"/>
        </w:rPr>
        <w:t>______________________________, ______ de ___________________ de ________</w:t>
      </w:r>
    </w:p>
    <w:p>
      <w:r>
        <w:rPr>
          <w:b w:val="0"/>
          <w:sz w:val="22"/>
        </w:rPr>
        <w:t>Local e data</w:t>
      </w:r>
    </w:p>
    <w:p/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Assinatura do(a) empregado(a)</w:t>
      </w:r>
    </w:p>
    <w:p/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Assinatura do representante da empresa</w:t>
      </w:r>
    </w:p>
    <w:p/>
    <w:p>
      <w:r>
        <w:rPr>
          <w:b w:val="0"/>
          <w:sz w:val="22"/>
        </w:rPr>
        <w:t>______________________________</w:t>
      </w:r>
    </w:p>
    <w:p>
      <w:r>
        <w:rPr>
          <w:b w:val="0"/>
          <w:sz w:val="22"/>
        </w:rPr>
        <w:t>Nome e cargo do representante</w:t>
      </w:r>
    </w:p>
    <w:p/>
    <w:p>
      <w:r>
        <w:rPr>
          <w:b w:val="0"/>
          <w:sz w:val="22"/>
        </w:rPr>
        <w:t>OBSERVAÇÕES:</w:t>
      </w:r>
    </w:p>
    <w:p>
      <w:r>
        <w:rPr>
          <w:b w:val="0"/>
          <w:sz w:val="22"/>
        </w:rPr>
        <w:t>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https://documentos-jus.com/dispensa-de-funcionario/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dispensa-de-funcionario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