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DEFESA PRÉVIA</w:t>
      </w:r>
    </w:p>
    <w:p/>
    <w:p/>
    <w:p>
      <w:r>
        <w:rPr>
          <w:b/>
          <w:sz w:val="22"/>
        </w:rPr>
        <w:t>EXCELENTÍSSIMO SENHOR DOUTOR JUIZ DE DIREITO DA ___ VARA CRIMINAL DA COMARCA DE ____________________</w:t>
      </w:r>
    </w:p>
    <w:p/>
    <w:p>
      <w:r>
        <w:rPr>
          <w:b/>
          <w:sz w:val="22"/>
        </w:rPr>
        <w:t>Processo nº: ________________________________</w:t>
      </w:r>
    </w:p>
    <w:p>
      <w:r>
        <w:rPr>
          <w:b/>
          <w:sz w:val="22"/>
        </w:rPr>
        <w:t>Réu: ________________________________________________________________</w:t>
      </w:r>
    </w:p>
    <w:p>
      <w:r>
        <w:rPr>
          <w:b w:val="0"/>
          <w:sz w:val="22"/>
        </w:rPr>
        <w:t>Nacionalidade: ______________________________________________________</w:t>
      </w:r>
    </w:p>
    <w:p>
      <w:r>
        <w:rPr>
          <w:b w:val="0"/>
          <w:sz w:val="22"/>
        </w:rPr>
        <w:t>Estado Civil: ________________________________________________________</w:t>
      </w:r>
    </w:p>
    <w:p>
      <w:r>
        <w:rPr>
          <w:b w:val="0"/>
          <w:sz w:val="22"/>
        </w:rPr>
        <w:t>Profissão: ___________________________________________________________</w:t>
      </w:r>
    </w:p>
    <w:p>
      <w:r>
        <w:rPr>
          <w:b w:val="0"/>
          <w:sz w:val="22"/>
        </w:rPr>
        <w:t>Documento de Identidade: _____________________________________________</w:t>
      </w:r>
    </w:p>
    <w:p>
      <w:r>
        <w:rPr>
          <w:b w:val="0"/>
          <w:sz w:val="22"/>
        </w:rPr>
        <w:t>CPF: ________________________________________________________________</w:t>
      </w:r>
    </w:p>
    <w:p>
      <w:r>
        <w:rPr>
          <w:b w:val="0"/>
          <w:sz w:val="22"/>
        </w:rPr>
        <w:t>Endereço Completo: ___________________________________________________</w:t>
      </w:r>
    </w:p>
    <w:p>
      <w:r>
        <w:rPr>
          <w:b w:val="0"/>
          <w:sz w:val="22"/>
        </w:rPr>
        <w:t>Telefone: ____________________________________________________________</w:t>
      </w:r>
    </w:p>
    <w:p>
      <w:r>
        <w:rPr>
          <w:b w:val="0"/>
          <w:sz w:val="22"/>
        </w:rPr>
        <w:t>E-mail: ______________________________________________________________</w:t>
      </w:r>
    </w:p>
    <w:p/>
    <w:p/>
    <w:p>
      <w:pPr>
        <w:jc w:val="center"/>
      </w:pPr>
      <w:r>
        <w:rPr>
          <w:b/>
          <w:sz w:val="22"/>
        </w:rPr>
        <w:t>DEFESA PRÉVIA</w:t>
      </w:r>
    </w:p>
    <w:p/>
    <w:p>
      <w:pPr>
        <w:ind w:left="567"/>
      </w:pPr>
      <w:r>
        <w:rPr>
          <w:b w:val="0"/>
          <w:sz w:val="22"/>
        </w:rPr>
        <w:t>O réu acima qualificado, por intermédio de seu advogado infra-assinado, com escritório profissional localizado no endereço ________________________________, onde recebe intimações e notificações, vem respeitosamente à presença de Vossa Excelência apresentar sua DEFESA PRÉVIA nos autos da ação penal que lhe move o Ministério Público, pelos fatos e fundamentos a seguir expostos:</w:t>
      </w:r>
    </w:p>
    <w:p/>
    <w:p/>
    <w:p>
      <w:pPr>
        <w:jc w:val="left"/>
      </w:pPr>
      <w:r>
        <w:rPr>
          <w:b/>
          <w:sz w:val="22"/>
        </w:rPr>
        <w:t>I - DOS FATOS</w:t>
      </w:r>
    </w:p>
    <w:p>
      <w:pPr>
        <w:ind w:left="567"/>
      </w:pPr>
      <w:r>
        <w:rPr>
          <w:b w:val="0"/>
          <w:sz w:val="22"/>
        </w:rPr>
        <w:t>Breve relato dos fatos conforme consta na denúncia ou que justificam a defesa do acusado, contextualizando a situação, demonstrando a versão do réu e apontando eventuais inconsistências na acusação.</w:t>
      </w:r>
    </w:p>
    <w:p/>
    <w:p>
      <w:pPr>
        <w:jc w:val="left"/>
      </w:pPr>
      <w:r>
        <w:rPr>
          <w:b/>
          <w:sz w:val="22"/>
        </w:rPr>
        <w:t>II - DAS PRELIMINARES</w:t>
      </w:r>
    </w:p>
    <w:p>
      <w:pPr>
        <w:ind w:left="567"/>
      </w:pPr>
      <w:r>
        <w:rPr>
          <w:b w:val="0"/>
          <w:sz w:val="22"/>
        </w:rPr>
        <w:t>Caso existam questões preliminares a serem suscitadas, como nulidades, incompetência, falta de justa causa, ausência de pressupostos processuais, excesso de prazo, entre outras, devem ser apontadas nesta seção.</w:t>
      </w:r>
    </w:p>
    <w:p/>
    <w:p>
      <w:pPr>
        <w:jc w:val="left"/>
      </w:pPr>
      <w:r>
        <w:rPr>
          <w:b/>
          <w:sz w:val="22"/>
        </w:rPr>
        <w:t>III - DO MÉRITO</w:t>
      </w:r>
    </w:p>
    <w:p>
      <w:pPr>
        <w:ind w:left="567"/>
      </w:pPr>
      <w:r>
        <w:rPr>
          <w:b w:val="0"/>
          <w:sz w:val="22"/>
        </w:rPr>
        <w:t>Argumentos que demonstrem a inocência do réu, a ausência de materialidade ou autoria, a existência de excludentes de ilicitude ou culpabilidade, ou qualquer fundamento jurídico que afaste a condenação.</w:t>
      </w:r>
    </w:p>
    <w:p/>
    <w:p>
      <w:pPr>
        <w:jc w:val="left"/>
      </w:pPr>
      <w:r>
        <w:rPr>
          <w:b/>
          <w:sz w:val="22"/>
        </w:rPr>
        <w:t>IV - DAS PROVAS</w:t>
      </w:r>
    </w:p>
    <w:p>
      <w:pPr>
        <w:ind w:left="567"/>
      </w:pPr>
      <w:r>
        <w:rPr>
          <w:b w:val="0"/>
          <w:sz w:val="22"/>
        </w:rPr>
        <w:t>Requer-se a produção de todas as provas em direito admitidas, em especial:</w:t>
      </w:r>
    </w:p>
    <w:p>
      <w:pPr>
        <w:ind w:left="567"/>
      </w:pPr>
      <w:r>
        <w:rPr>
          <w:b w:val="0"/>
          <w:sz w:val="22"/>
        </w:rPr>
        <w:t>• Prova testemunhal;</w:t>
      </w:r>
    </w:p>
    <w:p>
      <w:pPr>
        <w:ind w:left="567"/>
      </w:pPr>
      <w:r>
        <w:rPr>
          <w:b w:val="0"/>
          <w:sz w:val="22"/>
        </w:rPr>
        <w:t>• Prova pericial;</w:t>
      </w:r>
    </w:p>
    <w:p>
      <w:pPr>
        <w:ind w:left="567"/>
      </w:pPr>
      <w:r>
        <w:rPr>
          <w:b w:val="0"/>
          <w:sz w:val="22"/>
        </w:rPr>
        <w:t>• Prova documental;</w:t>
      </w:r>
    </w:p>
    <w:p>
      <w:pPr>
        <w:ind w:left="567"/>
      </w:pPr>
      <w:r>
        <w:rPr>
          <w:b w:val="0"/>
          <w:sz w:val="22"/>
        </w:rPr>
        <w:t>• Prova oral;</w:t>
      </w:r>
    </w:p>
    <w:p>
      <w:pPr>
        <w:ind w:left="567"/>
      </w:pPr>
      <w:r>
        <w:rPr>
          <w:b w:val="0"/>
          <w:sz w:val="22"/>
        </w:rPr>
        <w:t>• E demais que se fizerem necessárias para a comprovação da inocência do réu.</w:t>
      </w:r>
    </w:p>
    <w:p/>
    <w:p>
      <w:pPr>
        <w:jc w:val="left"/>
      </w:pPr>
      <w:r>
        <w:rPr>
          <w:b/>
          <w:sz w:val="22"/>
        </w:rPr>
        <w:t>V - DOS PEDIDOS</w:t>
      </w:r>
    </w:p>
    <w:p>
      <w:pPr>
        <w:ind w:left="567"/>
      </w:pPr>
      <w:r>
        <w:rPr>
          <w:b w:val="0"/>
          <w:sz w:val="22"/>
        </w:rPr>
        <w:t>Diante do exposto, requer:</w:t>
      </w:r>
    </w:p>
    <w:p>
      <w:pPr>
        <w:ind w:left="567"/>
      </w:pPr>
      <w:r>
        <w:rPr>
          <w:b w:val="0"/>
          <w:sz w:val="22"/>
        </w:rPr>
        <w:t>1. O recebimento desta defesa prévia, com o acolhimento das preliminares suscitadas, caso existam;</w:t>
      </w:r>
    </w:p>
    <w:p>
      <w:pPr>
        <w:ind w:left="567"/>
      </w:pPr>
      <w:r>
        <w:rPr>
          <w:b w:val="0"/>
          <w:sz w:val="22"/>
        </w:rPr>
        <w:t>2. A rejeição total da denúncia por ausência de justa causa ou pela inexistência dos fatos imputados;</w:t>
      </w:r>
    </w:p>
    <w:p>
      <w:pPr>
        <w:ind w:left="567"/>
      </w:pPr>
      <w:r>
        <w:rPr>
          <w:b w:val="0"/>
          <w:sz w:val="22"/>
        </w:rPr>
        <w:t>3. Caso ultrapassadas as preliminares, a absolvição do réu por insuficiência de provas ou pela negativa de autoria;</w:t>
      </w:r>
    </w:p>
    <w:p>
      <w:pPr>
        <w:ind w:left="567"/>
      </w:pPr>
      <w:r>
        <w:rPr>
          <w:b w:val="0"/>
          <w:sz w:val="22"/>
        </w:rPr>
        <w:t>4. A produção de todas as provas admitidas em direito, especialmente as arroladas;</w:t>
      </w:r>
    </w:p>
    <w:p>
      <w:pPr>
        <w:ind w:left="567"/>
      </w:pPr>
      <w:r>
        <w:rPr>
          <w:b w:val="0"/>
          <w:sz w:val="22"/>
        </w:rPr>
        <w:t>5. A concessão dos benefícios da justiça gratuita, caso necessário;</w:t>
      </w:r>
    </w:p>
    <w:p>
      <w:pPr>
        <w:ind w:left="567"/>
      </w:pPr>
      <w:r>
        <w:rPr>
          <w:b w:val="0"/>
          <w:sz w:val="22"/>
        </w:rPr>
        <w:t>6. A intimação do Ministério Público para que se manifeste sobre as preliminares e sobre a defesa;</w:t>
      </w:r>
    </w:p>
    <w:p>
      <w:pPr>
        <w:ind w:left="567"/>
      </w:pPr>
      <w:r>
        <w:rPr>
          <w:b w:val="0"/>
          <w:sz w:val="22"/>
        </w:rPr>
        <w:t>7. Por fim, a condenação do autor da denúncia em custas e honorários, caso haja litigância de má-fé.</w:t>
      </w:r>
    </w:p>
    <w:p/>
    <w:p/>
    <w:p>
      <w:pPr>
        <w:jc w:val="center"/>
      </w:pPr>
      <w:r>
        <w:rPr>
          <w:b w:val="0"/>
          <w:sz w:val="22"/>
        </w:rPr>
        <w:t>Termos em que,</w:t>
      </w:r>
    </w:p>
    <w:p>
      <w:pPr>
        <w:jc w:val="center"/>
      </w:pPr>
      <w:r>
        <w:rPr>
          <w:b w:val="0"/>
          <w:sz w:val="22"/>
        </w:rPr>
        <w:t>Pede deferimento.</w:t>
      </w:r>
    </w:p>
    <w:p/>
    <w:p/>
    <w:p/>
    <w:p>
      <w:pPr>
        <w:jc w:val="center"/>
      </w:pPr>
      <w:r>
        <w:rPr>
          <w:b w:val="0"/>
          <w:sz w:val="22"/>
        </w:rPr>
        <w:t>______________________________</w:t>
      </w:r>
    </w:p>
    <w:p>
      <w:pPr>
        <w:jc w:val="center"/>
      </w:pPr>
      <w:r>
        <w:rPr>
          <w:b w:val="0"/>
          <w:sz w:val="22"/>
        </w:rPr>
        <w:t>Advogado(a)</w:t>
      </w:r>
    </w:p>
    <w:p>
      <w:pPr>
        <w:jc w:val="center"/>
      </w:pPr>
      <w:r>
        <w:rPr>
          <w:b w:val="0"/>
          <w:sz w:val="22"/>
        </w:rPr>
        <w:t>OAB/___ Nº 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https://documentos-jus.com/defesa-previa-criminal/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https://documentos-jus.com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documentos-jus.com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documentos-jus.com/defesa-previa-criminal/" TargetMode="External"/><Relationship Id="rId10" Type="http://schemas.openxmlformats.org/officeDocument/2006/relationships/hyperlink" Target="https://documentos-j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