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DECLARAÇÃO DE UNIÃO ESTÁVEL</w:t>
      </w:r>
    </w:p>
    <w:p/>
    <w:p/>
    <w:p>
      <w:pPr>
        <w:jc w:val="both"/>
      </w:pPr>
      <w:r>
        <w:rPr>
          <w:b w:val="0"/>
          <w:i w:val="0"/>
          <w:sz w:val="22"/>
        </w:rPr>
        <w:t>Nós, abaixo assinados,</w:t>
      </w:r>
    </w:p>
    <w:p/>
    <w:p>
      <w:pPr>
        <w:jc w:val="both"/>
      </w:pPr>
      <w:r>
        <w:rPr>
          <w:b/>
          <w:i w:val="0"/>
          <w:sz w:val="22"/>
        </w:rPr>
        <w:t>Nome: 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Nacionalidade: 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Estado Civil: 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Profissão: 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Documento de Identidade (RG): 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CPF: 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Endereço Residencial: 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</w:t>
      </w:r>
    </w:p>
    <w:p/>
    <w:p/>
    <w:p>
      <w:pPr>
        <w:jc w:val="both"/>
      </w:pPr>
      <w:r>
        <w:rPr>
          <w:b/>
          <w:i w:val="0"/>
          <w:sz w:val="22"/>
        </w:rPr>
        <w:t>Nome: 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Nacionalidade: 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Estado Civil: 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Profissão: 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Documento de Identidade (RG): 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CPF: 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Endereço Residencial: 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_______________________________________________________________________</w:t>
      </w:r>
    </w:p>
    <w:p/>
    <w:p/>
    <w:p>
      <w:pPr>
        <w:jc w:val="both"/>
      </w:pPr>
      <w:r>
        <w:rPr>
          <w:b w:val="0"/>
          <w:i w:val="0"/>
          <w:sz w:val="22"/>
        </w:rPr>
        <w:t>Declaramos, para os devidos fins legais, que mantemos união estável, pública, contínua e duradoura, com objetivo de constituição de família, desde __/__/____, convivendo em regime de comunhão de vida, ressaltando que não existe impedimento legal para tal união.</w:t>
      </w:r>
    </w:p>
    <w:p/>
    <w:p>
      <w:pPr>
        <w:jc w:val="both"/>
      </w:pPr>
      <w:r>
        <w:rPr>
          <w:b w:val="0"/>
          <w:i w:val="0"/>
          <w:sz w:val="22"/>
        </w:rPr>
        <w:t>Esclarecemos que a presente declaração é feita por livre e espontânea vontade e tem por finalidade comprovar a existência da união estável para efeitos legais diversos, inclusive perante órgãos públicos, instituições financeiras, previdenciárias e quaisquer outros que se fizerem necessários.</w:t>
      </w:r>
    </w:p>
    <w:p/>
    <w:p>
      <w:pPr>
        <w:jc w:val="both"/>
      </w:pPr>
      <w:r>
        <w:rPr>
          <w:b w:val="0"/>
          <w:i w:val="0"/>
          <w:sz w:val="22"/>
        </w:rPr>
        <w:t>Informamos ainda que, apesar da ausência de um contrato formal, reconhecemos mutuamente os direitos e deveres decorrentes da união estável, nos termos do Código Civil Brasileiro e da legislação vigente.</w:t>
      </w:r>
    </w:p>
    <w:p/>
    <w:p>
      <w:pPr>
        <w:jc w:val="both"/>
      </w:pPr>
      <w:r>
        <w:rPr>
          <w:b w:val="0"/>
          <w:i w:val="0"/>
          <w:sz w:val="22"/>
        </w:rPr>
        <w:t>Por esta declaração, afirmamos que vivemos em regime de comunhão parcial de bens, salvo acordo em contrário (caso haja pacto antenupcial ou contrato escrito, especificar aqui).</w:t>
      </w:r>
    </w:p>
    <w:p/>
    <w:p/>
    <w:p>
      <w:pPr>
        <w:jc w:val="both"/>
      </w:pPr>
      <w:r>
        <w:rPr>
          <w:b w:val="0"/>
          <w:i w:val="0"/>
          <w:sz w:val="22"/>
        </w:rPr>
        <w:t>Local: 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Data: ___________________________________________</w:t>
      </w:r>
    </w:p>
    <w:p/>
    <w:p/>
    <w:p/>
    <w:p>
      <w:pPr>
        <w:jc w:val="left"/>
      </w:pPr>
      <w:r>
        <w:rPr>
          <w:b/>
          <w:sz w:val="22"/>
        </w:rPr>
        <w:t>__________________________________________</w:t>
      </w:r>
    </w:p>
    <w:p>
      <w:pPr>
        <w:jc w:val="left"/>
      </w:pPr>
      <w:r>
        <w:rPr>
          <w:sz w:val="22"/>
        </w:rPr>
        <w:t>Nome do(a) Declarante 1</w:t>
      </w:r>
    </w:p>
    <w:p/>
    <w:p/>
    <w:p>
      <w:pPr>
        <w:jc w:val="left"/>
      </w:pPr>
      <w:r>
        <w:rPr>
          <w:b/>
          <w:sz w:val="22"/>
        </w:rPr>
        <w:t>__________________________________________</w:t>
      </w:r>
    </w:p>
    <w:p>
      <w:pPr>
        <w:jc w:val="left"/>
      </w:pPr>
      <w:r>
        <w:rPr>
          <w:sz w:val="22"/>
        </w:rPr>
        <w:t>Nome do(a) Declarante 2</w:t>
      </w:r>
    </w:p>
    <w:p/>
    <w:p/>
    <w:p/>
    <w:p>
      <w:pPr>
        <w:jc w:val="both"/>
      </w:pPr>
      <w:r>
        <w:rPr>
          <w:b/>
          <w:i w:val="0"/>
          <w:sz w:val="22"/>
        </w:rPr>
        <w:t>Testemunhas:</w:t>
      </w:r>
    </w:p>
    <w:p/>
    <w:p>
      <w:pPr>
        <w:jc w:val="left"/>
      </w:pPr>
      <w:r>
        <w:rPr>
          <w:b/>
          <w:sz w:val="22"/>
        </w:rPr>
        <w:t>__________________________________________</w:t>
      </w:r>
    </w:p>
    <w:p>
      <w:pPr>
        <w:jc w:val="left"/>
      </w:pPr>
      <w:r>
        <w:rPr>
          <w:sz w:val="22"/>
        </w:rPr>
        <w:t>Nome da Testemunha 1 - CPF: _______________________________</w:t>
      </w:r>
    </w:p>
    <w:p/>
    <w:p>
      <w:pPr>
        <w:jc w:val="left"/>
      </w:pPr>
      <w:r>
        <w:rPr>
          <w:b/>
          <w:sz w:val="22"/>
        </w:rPr>
        <w:t>__________________________________________</w:t>
      </w:r>
    </w:p>
    <w:p>
      <w:pPr>
        <w:jc w:val="left"/>
      </w:pPr>
      <w:r>
        <w:rPr>
          <w:sz w:val="22"/>
        </w:rPr>
        <w:t>Nome da Testemunha 2 - CPF: _______________________________</w:t>
      </w:r>
    </w:p>
    <w:p/>
    <w:p>
      <w:pPr>
        <w:jc w:val="both"/>
      </w:pPr>
      <w:r>
        <w:rPr>
          <w:b w:val="0"/>
          <w:i w:val="0"/>
          <w:sz w:val="22"/>
        </w:rPr>
        <w:t>Esta declaração poderá ser utilizada para todos os fins legais que se fizerem necessários, inclusive para fins de reconhecimento de união estável perante órgãos públicos e privados.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https://documentos-jus.com/declaracao-de-uniao-estavel/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declaracao-de-uniao-estavel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