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MORADIA</w:t>
      </w:r>
    </w:p>
    <w:p/>
    <w:p/>
    <w:p>
      <w:pPr>
        <w:ind w:left="567"/>
      </w:pPr>
      <w:r>
        <w:rPr>
          <w:b w:val="0"/>
          <w:sz w:val="22"/>
        </w:rPr>
        <w:t>Eu, _____________________________________________________, nacionalidade ____________________, estado civil ____________________, profissão ____________________, portador(a) do RG nº _____________________ e CPF nº ________________________, residente e domiciliado(a) na Rua ________________________________________________________________, nº ________, bairro ________________________, município de ____________________________, estado ________________________, CEP ____________________, declaro para os devidos fins que resido no endereço acima mencionado de forma contínua e exclusiva, desde ___________ (dia/mês/ano).</w:t>
      </w:r>
    </w:p>
    <w:p/>
    <w:p/>
    <w:p>
      <w:pPr>
        <w:ind w:left="567"/>
      </w:pPr>
      <w:r>
        <w:rPr>
          <w:b w:val="0"/>
          <w:sz w:val="22"/>
        </w:rPr>
        <w:t>Declaro ainda que este endereço é minha moradia habitual, onde mantenho residência fixa e onde recebo correspondências e notificações.</w:t>
      </w:r>
    </w:p>
    <w:p/>
    <w:p/>
    <w:p>
      <w:pPr>
        <w:ind w:left="567"/>
      </w:pPr>
      <w:r>
        <w:rPr>
          <w:b w:val="0"/>
          <w:sz w:val="22"/>
        </w:rPr>
        <w:t>Esta declaração é feita para fins de comprovação de endereço junto a órgãos públicos, instituições financeiras, órgãos judiciais e demais entidades que se fizerem necessárias.</w:t>
      </w:r>
    </w:p>
    <w:p/>
    <w:p/>
    <w:p>
      <w:pPr>
        <w:ind w:left="567"/>
      </w:pPr>
      <w:r>
        <w:rPr>
          <w:b w:val="0"/>
          <w:sz w:val="22"/>
        </w:rPr>
        <w:t>Por ser a expressão da verdade, firmo a presente declaração.</w:t>
      </w:r>
    </w:p>
    <w:p/>
    <w:p>
      <w:pPr>
        <w:jc w:val="center"/>
      </w:pPr>
      <w:r>
        <w:rPr>
          <w:b w:val="0"/>
          <w:sz w:val="22"/>
        </w:rPr>
        <w:t>_____________________________________________________________</w:t>
      </w:r>
    </w:p>
    <w:p>
      <w:pPr>
        <w:jc w:val="center"/>
      </w:pPr>
      <w:r>
        <w:rPr>
          <w:b w:val="0"/>
          <w:sz w:val="22"/>
        </w:rPr>
        <w:t>Assinatura do Declarante</w:t>
      </w:r>
    </w:p>
    <w:p/>
    <w:p/>
    <w:p>
      <w:pPr>
        <w:ind w:left="567"/>
      </w:pPr>
      <w:r>
        <w:rPr>
          <w:b w:val="0"/>
          <w:sz w:val="22"/>
        </w:rPr>
        <w:t>Local: _______________________________</w:t>
      </w:r>
    </w:p>
    <w:p>
      <w:pPr>
        <w:ind w:left="567"/>
      </w:pPr>
      <w:r>
        <w:rPr>
          <w:b w:val="0"/>
          <w:sz w:val="22"/>
        </w:rPr>
        <w:t>Data: ________________________________</w:t>
      </w:r>
    </w:p>
    <w:p/>
    <w:p/>
    <w:p/>
    <w:p>
      <w:pPr>
        <w:ind w:left="567"/>
      </w:pPr>
      <w:r>
        <w:rPr>
          <w:b w:val="0"/>
          <w:sz w:val="22"/>
        </w:rPr>
        <w:t>Reconheço a autenticidade da assinatura acima.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_____________________________________________________________</w:t>
      </w:r>
    </w:p>
    <w:p>
      <w:pPr>
        <w:jc w:val="center"/>
      </w:pPr>
      <w:r>
        <w:rPr>
          <w:b w:val="0"/>
          <w:sz w:val="22"/>
        </w:rPr>
        <w:t>Assinatura do Tabelião / Cartório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https://documentos-jus.com/declaracao-de-moradia/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declaracao-de-moradia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