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CUMPRIMENTO DE DESPACHO</w:t>
      </w:r>
    </w:p>
    <w:p/>
    <w:p/>
    <w:p>
      <w:r>
        <w:rPr>
          <w:b/>
          <w:i w:val="0"/>
          <w:sz w:val="22"/>
        </w:rPr>
        <w:t>EXCELENTÍSSIMO(A) SENHOR(A) DOUTOR(A) JUIZ(A) DE DIREITO DA ___ VARA CÍVEL DA COMARCA DE __________________________</w:t>
      </w:r>
    </w:p>
    <w:p/>
    <w:p/>
    <w:p>
      <w:r>
        <w:rPr>
          <w:b/>
          <w:sz w:val="22"/>
        </w:rPr>
        <w:t>Processo nº: ___________________________</w:t>
      </w:r>
    </w:p>
    <w:p/>
    <w:p>
      <w:r>
        <w:rPr>
          <w:b w:val="0"/>
          <w:i w:val="0"/>
          <w:sz w:val="22"/>
        </w:rPr>
        <w:t>Requerente: ______________________________________________________</w:t>
      </w:r>
    </w:p>
    <w:p>
      <w:r>
        <w:rPr>
          <w:b w:val="0"/>
          <w:i w:val="0"/>
          <w:sz w:val="22"/>
        </w:rPr>
        <w:t>Requerido: _______________________________________________________</w:t>
      </w:r>
    </w:p>
    <w:p/>
    <w:p/>
    <w:p>
      <w:r>
        <w:rPr>
          <w:b w:val="0"/>
          <w:i w:val="0"/>
          <w:sz w:val="22"/>
        </w:rPr>
        <w:t>_____________________________________________, já qualificado(a) nos autos do processo em epígrafe, por seu advogado abaixo assinado, vem, respeitosamente, à presença de Vossa Excelência, para cumprir o despacho de fls. ____, conforme determinado, nos seguintes termos:</w:t>
      </w:r>
    </w:p>
    <w:p/>
    <w:p>
      <w:r>
        <w:rPr>
          <w:b/>
          <w:i w:val="0"/>
          <w:sz w:val="22"/>
        </w:rPr>
        <w:t>1. Do cumprimento do despacho:</w:t>
      </w:r>
    </w:p>
    <w:p>
      <w:r>
        <w:rPr>
          <w:b w:val="0"/>
          <w:i w:val="0"/>
          <w:sz w:val="22"/>
        </w:rPr>
        <w:t>Conforme determinado por este juízo, foi realizada a diligência/ providência requerida, conforme segue:</w:t>
      </w:r>
    </w:p>
    <w:p>
      <w:r>
        <w:rPr>
          <w:b w:val="0"/>
          <w:i w:val="0"/>
          <w:sz w:val="22"/>
        </w:rPr>
        <w:t>__________________________________________________________________________________________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__________________________________________________________________________________________</w:t>
      </w:r>
    </w:p>
    <w:p/>
    <w:p>
      <w:r>
        <w:rPr>
          <w:b/>
          <w:i w:val="0"/>
          <w:sz w:val="22"/>
        </w:rPr>
        <w:t>2. Dos documentos anexados:</w:t>
      </w:r>
    </w:p>
    <w:p>
      <w:r>
        <w:rPr>
          <w:b w:val="0"/>
          <w:i w:val="0"/>
          <w:sz w:val="22"/>
        </w:rPr>
        <w:t>Anexa-se aos autos os seguintes documentos para comprovação do cumprimento:</w:t>
      </w:r>
    </w:p>
    <w:p>
      <w:r>
        <w:rPr>
          <w:b w:val="0"/>
          <w:i w:val="0"/>
          <w:sz w:val="22"/>
        </w:rPr>
        <w:t>- _______________________________________________</w:t>
      </w:r>
    </w:p>
    <w:p>
      <w:r>
        <w:rPr>
          <w:b w:val="0"/>
          <w:i w:val="0"/>
          <w:sz w:val="22"/>
        </w:rPr>
        <w:t>- _______________________________________________</w:t>
      </w:r>
    </w:p>
    <w:p>
      <w:r>
        <w:rPr>
          <w:b w:val="0"/>
          <w:i w:val="0"/>
          <w:sz w:val="22"/>
        </w:rPr>
        <w:t>- _______________________________________________</w:t>
      </w:r>
    </w:p>
    <w:p/>
    <w:p>
      <w:r>
        <w:rPr>
          <w:b/>
          <w:i w:val="0"/>
          <w:sz w:val="22"/>
        </w:rPr>
        <w:t>3. Do pedido:</w:t>
      </w:r>
    </w:p>
    <w:p>
      <w:r>
        <w:rPr>
          <w:b w:val="0"/>
          <w:i w:val="0"/>
          <w:sz w:val="22"/>
        </w:rPr>
        <w:t>Diante do exposto, requer-se:</w:t>
      </w:r>
    </w:p>
    <w:p>
      <w:r>
        <w:rPr>
          <w:b w:val="0"/>
          <w:i w:val="0"/>
          <w:sz w:val="22"/>
        </w:rPr>
        <w:t>- O recebimento deste cumprimento de despacho,</w:t>
      </w:r>
    </w:p>
    <w:p>
      <w:r>
        <w:rPr>
          <w:b w:val="0"/>
          <w:i w:val="0"/>
          <w:sz w:val="22"/>
        </w:rPr>
        <w:t>- A juntada dos documentos anexados aos autos,</w:t>
      </w:r>
    </w:p>
    <w:p>
      <w:r>
        <w:rPr>
          <w:b w:val="0"/>
          <w:i w:val="0"/>
          <w:sz w:val="22"/>
        </w:rPr>
        <w:t>- E o prosseguimento regular do feito, nos termos da decisão de Vossa Excelência.</w:t>
      </w:r>
    </w:p>
    <w:p/>
    <w:p>
      <w:r>
        <w:rPr>
          <w:b/>
          <w:i w:val="0"/>
          <w:sz w:val="22"/>
        </w:rPr>
        <w:t>4. Dos requerimentos finais:</w:t>
      </w:r>
    </w:p>
    <w:p>
      <w:r>
        <w:rPr>
          <w:b w:val="0"/>
          <w:i w:val="0"/>
          <w:sz w:val="22"/>
        </w:rPr>
        <w:t>Requer, ainda, a intimação das partes para ciência do cumprimento ora apresentado e demais providências de estilo.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Local</w:t>
      </w:r>
    </w:p>
    <w:p/>
    <w:p>
      <w:pPr>
        <w:jc w:val="center"/>
      </w:pPr>
      <w:r>
        <w:rPr>
          <w:b w:val="0"/>
          <w:i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Advogado(a)</w:t>
      </w:r>
    </w:p>
    <w:p>
      <w:pPr>
        <w:jc w:val="center"/>
      </w:pPr>
      <w:r>
        <w:rPr>
          <w:b w:val="0"/>
          <w:i w:val="0"/>
          <w:sz w:val="22"/>
        </w:rPr>
        <w:t>OAB/___ nº 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https://documentos-jus.com/cumprimento-de-despacho/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cumprimento-de-despacho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