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PERMUTA COM TORNA</w:t>
      </w:r>
    </w:p>
    <w:p/>
    <w:p/>
    <w:p>
      <w:r>
        <w:rPr>
          <w:b w:val="0"/>
          <w:sz w:val="20"/>
        </w:rPr>
        <w:t>Pelo presente instrumento particular de contrato de permuta com torna, de um lado,</w:t>
      </w:r>
    </w:p>
    <w:p>
      <w:r>
        <w:rPr>
          <w:b w:val="0"/>
          <w:sz w:val="20"/>
        </w:rPr>
        <w:t>______________________________________, brasileiro(a), estado civil ____________, profissão ____________________, portador(a) da carteira de identidade nº __________________, inscrito(a) no CPF sob nº __________________, residente e domiciliado(a) à ________________________________________________, doravante denominado(a) PERMUTANTE PRIMEIRO,</w:t>
      </w:r>
    </w:p>
    <w:p>
      <w:r>
        <w:rPr>
          <w:b w:val="0"/>
          <w:sz w:val="20"/>
        </w:rPr>
        <w:t>e de outro lado,</w:t>
      </w:r>
    </w:p>
    <w:p>
      <w:r>
        <w:rPr>
          <w:b w:val="0"/>
          <w:sz w:val="20"/>
        </w:rPr>
        <w:t>______________________________________, brasileiro(a), estado civil ____________, profissão ____________________, portador(a) da carteira de identidade nº __________________, inscrito(a) no CPF sob nº __________________, residente e domiciliado(a) à ________________________________________________, doravante denominado(a) PERMUTANTE SEGUNDO,</w:t>
      </w:r>
    </w:p>
    <w:p>
      <w:r>
        <w:rPr>
          <w:b w:val="0"/>
          <w:sz w:val="20"/>
        </w:rPr>
        <w:t>têm entre si, justo e acertado o presente CONTRATO DE PERMUTA COM TORNA, que se regerá pelas cláusulas e condições seguintes:</w:t>
      </w:r>
    </w:p>
    <w:p/>
    <w:p>
      <w:r>
        <w:rPr>
          <w:b/>
          <w:sz w:val="22"/>
        </w:rPr>
        <w:t>CLÁUSULA PRIMEIRA – DO OBJETO</w:t>
      </w:r>
    </w:p>
    <w:p>
      <w:r>
        <w:rPr>
          <w:b w:val="0"/>
          <w:sz w:val="20"/>
        </w:rPr>
        <w:t>As partes mutuamente contratantes ajustam a permuta dos bens descritos abaixo, mediante as condições estabelecidas neste contrato:</w:t>
      </w:r>
    </w:p>
    <w:p/>
    <w:p>
      <w:r>
        <w:rPr>
          <w:b w:val="0"/>
          <w:sz w:val="20"/>
        </w:rPr>
        <w:t>I - O PERMUTANTE PRIMEIRO entrega ao PERMUTANTE SEGUNDO o imóvel localizado à ________________________________________________, registrado sob a matrícula nº ______________ no Cartório de Registro de Imóveis da Comarca de ________________, com área total de ______________ m², confrontações e características constantes da matrícula.</w:t>
      </w:r>
    </w:p>
    <w:p/>
    <w:p>
      <w:r>
        <w:rPr>
          <w:b w:val="0"/>
          <w:sz w:val="20"/>
        </w:rPr>
        <w:t>II - O PERMUTANTE SEGUNDO entrega ao PERMUTANTE PRIMEIRO o imóvel localizado à ________________________________________________, registrado sob a matrícula nº ______________ no Cartório de Registro de Imóveis da Comarca de ________________, com área total de ______________ m², confrontações e características constantes da matrícula.</w:t>
      </w:r>
    </w:p>
    <w:p/>
    <w:p>
      <w:r>
        <w:rPr>
          <w:b/>
          <w:sz w:val="22"/>
        </w:rPr>
        <w:t>CLÁUSULA SEGUNDA – DA TORNA</w:t>
      </w:r>
    </w:p>
    <w:p>
      <w:r>
        <w:rPr>
          <w:b w:val="0"/>
          <w:sz w:val="20"/>
        </w:rPr>
        <w:t>Considerando que os imóveis permutados possuem valores desiguais, o PERMUTANTE ________________ pagará ao PERMUTANTE ________________, a título de torna, a quantia de R$ ________________ (__________________________), a ser paga da seguinte forma: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2"/>
        </w:rPr>
        <w:t>CLÁUSULA TERCEIRA – DAS OBRIGAÇÕES DAS PARTES</w:t>
      </w:r>
    </w:p>
    <w:p>
      <w:r>
        <w:rPr>
          <w:b w:val="0"/>
          <w:sz w:val="20"/>
        </w:rPr>
        <w:t>São obrigações das partes:</w:t>
      </w:r>
    </w:p>
    <w:p/>
    <w:p>
      <w:r>
        <w:rPr>
          <w:b w:val="0"/>
          <w:sz w:val="20"/>
        </w:rPr>
        <w:t>I - Entregar os bens livres e desembaraçados de quaisquer ônus, dívidas, ações reais ou pessoais que possam comprometer a posse ou domínio;</w:t>
      </w:r>
    </w:p>
    <w:p>
      <w:r>
        <w:rPr>
          <w:b w:val="0"/>
          <w:sz w:val="20"/>
        </w:rPr>
        <w:t>II - Responder por quaisquer débitos, tributos, taxas ou contribuições incidentes sobre os bens até a data da efetiva entrega;</w:t>
      </w:r>
    </w:p>
    <w:p>
      <w:r>
        <w:rPr>
          <w:b w:val="0"/>
          <w:sz w:val="20"/>
        </w:rPr>
        <w:t>III - Fornecer toda a documentação necessária para a transferência da titularidade dos bens permutados;</w:t>
      </w:r>
    </w:p>
    <w:p>
      <w:r>
        <w:rPr>
          <w:b w:val="0"/>
          <w:sz w:val="20"/>
        </w:rPr>
        <w:t>IV - Arcar com as despesas e tributos decorrentes da transferência dos bens, conforme definido nas cláusulas específicas.</w:t>
      </w:r>
    </w:p>
    <w:p/>
    <w:p>
      <w:r>
        <w:rPr>
          <w:b/>
          <w:sz w:val="22"/>
        </w:rPr>
        <w:t>CLÁUSULA QUARTA – DA POSSE E TRANSFERÊNCIA</w:t>
      </w:r>
    </w:p>
    <w:p>
      <w:r>
        <w:rPr>
          <w:b w:val="0"/>
          <w:sz w:val="20"/>
        </w:rPr>
        <w:t>A posse dos imóveis será transferida no ato da assinatura deste contrato, ficando as partes responsáveis pela lavratura e registro das Escrituras Públicas de Permuta perante o Cartório de Registro de Imóveis competente, no prazo máximo de ______________ dias.</w:t>
      </w:r>
    </w:p>
    <w:p/>
    <w:p>
      <w:r>
        <w:rPr>
          <w:b/>
          <w:sz w:val="22"/>
        </w:rPr>
        <w:t>CLÁUSULA QUINTA – DAS DESPESAS</w:t>
      </w:r>
    </w:p>
    <w:p>
      <w:r>
        <w:rPr>
          <w:b w:val="0"/>
          <w:sz w:val="20"/>
        </w:rPr>
        <w:t>Todas as despesas relativas à escritura, registro do imóvel, impostos e taxas incidentes sobre a permuta serão de responsabilidade de:</w:t>
      </w:r>
    </w:p>
    <w:p>
      <w:r>
        <w:rPr>
          <w:b w:val="0"/>
          <w:sz w:val="20"/>
        </w:rPr>
        <w:t>- PERMUTANTE PRIMEIRO: __________________________________________________</w:t>
      </w:r>
    </w:p>
    <w:p>
      <w:r>
        <w:rPr>
          <w:b w:val="0"/>
          <w:sz w:val="20"/>
        </w:rPr>
        <w:t>- PERMUTANTE SEGUNDO: __________________________________________________</w:t>
      </w:r>
    </w:p>
    <w:p/>
    <w:p>
      <w:r>
        <w:rPr>
          <w:b/>
          <w:sz w:val="22"/>
        </w:rPr>
        <w:t>CLÁUSULA SEXTA – DAS GARANTIAS</w:t>
      </w:r>
    </w:p>
    <w:p>
      <w:r>
        <w:rPr>
          <w:b w:val="0"/>
          <w:sz w:val="20"/>
        </w:rPr>
        <w:t>As partes declaram que os imóveis objeto da permuta estão livres e desembaraçados de quaisquer ônus, penhoras, hipotecas ou ações judiciais que possam impedir ou limitar a transferência da propriedade.</w:t>
      </w:r>
    </w:p>
    <w:p/>
    <w:p>
      <w:r>
        <w:rPr>
          <w:b/>
          <w:sz w:val="22"/>
        </w:rPr>
        <w:t>CLÁUSULA SÉTIMA – DAS CONDIÇÕES GERAIS</w:t>
      </w:r>
    </w:p>
    <w:p>
      <w:r>
        <w:rPr>
          <w:b w:val="0"/>
          <w:sz w:val="20"/>
        </w:rPr>
        <w:t>I - Este contrato é firmado em caráter irrevogável e irretratável, obrigando as partes e seus sucessores a qualquer título.</w:t>
      </w:r>
    </w:p>
    <w:p/>
    <w:p>
      <w:r>
        <w:rPr>
          <w:b w:val="0"/>
          <w:sz w:val="20"/>
        </w:rPr>
        <w:t>II - Caso qualquer cláusula deste contrato seja considerada inválida ou inexequível, as demais cláusulas permanecerão em pleno vigor e efeito.</w:t>
      </w:r>
    </w:p>
    <w:p/>
    <w:p>
      <w:r>
        <w:rPr>
          <w:b w:val="0"/>
          <w:sz w:val="20"/>
        </w:rPr>
        <w:t>III - As partes elegem o foro da Comarca de ____________________, Estado de ____________, para dirimir quaisquer dúvidas ou litígios decorrentes deste contrato, renunciando a qualquer outro, por mais privilegiado que seja.</w:t>
      </w:r>
    </w:p>
    <w:p/>
    <w:p>
      <w:r>
        <w:rPr>
          <w:b/>
          <w:sz w:val="22"/>
        </w:rPr>
        <w:t>CLÁUSULA OITAVA – DA RESCISÃO</w:t>
      </w:r>
    </w:p>
    <w:p>
      <w:r>
        <w:rPr>
          <w:b w:val="0"/>
          <w:sz w:val="20"/>
        </w:rPr>
        <w:t>O presente contrato poderá ser rescindido por acordo entre as partes ou por descumprimento de quaisquer cláusulas aqui pactuadas, mediante notificação por escrito à parte inadimplente, concedendo prazo para regularização, sob pena de aplicação das penalidades previstas em lei.</w:t>
      </w:r>
    </w:p>
    <w:p/>
    <w:p>
      <w:r>
        <w:rPr>
          <w:b w:val="0"/>
          <w:sz w:val="20"/>
        </w:rPr>
        <w:t>E, por estarem assim justos e contratados, assinam o presente instrumento em __ (___) vias de igual teor e forma, na presença de duas testemunhas.</w:t>
      </w:r>
    </w:p>
    <w:p/>
    <w:p>
      <w:r>
        <w:rPr>
          <w:b w:val="0"/>
          <w:sz w:val="20"/>
        </w:rPr>
        <w:t>______________________________                ______________________________</w:t>
      </w:r>
    </w:p>
    <w:p>
      <w:r>
        <w:rPr>
          <w:b w:val="0"/>
          <w:sz w:val="20"/>
        </w:rPr>
        <w:t>PERMUTANTE PRIMEIRO                            PERMUTANTE SEGUNDO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Nome: ____________________________________    CPF: _________________________</w:t>
      </w:r>
    </w:p>
    <w:p>
      <w:r>
        <w:rPr>
          <w:b w:val="0"/>
          <w:sz w:val="20"/>
        </w:rPr>
        <w:t xml:space="preserve">   Assinatura: ________________________________________________</w:t>
      </w:r>
    </w:p>
    <w:p/>
    <w:p>
      <w:r>
        <w:rPr>
          <w:b w:val="0"/>
          <w:sz w:val="20"/>
        </w:rPr>
        <w:t>2. Nome: ____________________________________    CPF: _________________________</w:t>
      </w:r>
    </w:p>
    <w:p>
      <w:r>
        <w:rPr>
          <w:b w:val="0"/>
          <w:sz w:val="20"/>
        </w:rPr>
        <w:t xml:space="preserve">   Assinatura: 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https://documentos-jus.com/contrato-de-permuta-com-torna/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o-de-permuta-com-torn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