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CONTRATO PARTICULAR DE EMPRÉSTIMO DE DINHEIRO</w:t>
      </w:r>
    </w:p>
    <w:p/>
    <w:p/>
    <w:p>
      <w:pPr>
        <w:jc w:val="both"/>
      </w:pPr>
      <w:r>
        <w:rPr>
          <w:b w:val="0"/>
          <w:i w:val="0"/>
          <w:sz w:val="20"/>
        </w:rPr>
        <w:t>Pelo presente instrumento particular, de um lado, como EMPRESTADOR(a):</w:t>
      </w:r>
    </w:p>
    <w:p/>
    <w:p>
      <w:pPr>
        <w:jc w:val="both"/>
      </w:pPr>
      <w:r>
        <w:rPr>
          <w:b w:val="0"/>
          <w:i w:val="0"/>
          <w:sz w:val="20"/>
        </w:rPr>
        <w:t>Nome: _________________________________________________</w:t>
      </w:r>
    </w:p>
    <w:p>
      <w:pPr>
        <w:jc w:val="both"/>
      </w:pPr>
      <w:r>
        <w:rPr>
          <w:b w:val="0"/>
          <w:i w:val="0"/>
          <w:sz w:val="20"/>
        </w:rPr>
        <w:t>Nacionalidade: __________________________________________</w:t>
      </w:r>
    </w:p>
    <w:p>
      <w:pPr>
        <w:jc w:val="both"/>
      </w:pPr>
      <w:r>
        <w:rPr>
          <w:b w:val="0"/>
          <w:i w:val="0"/>
          <w:sz w:val="20"/>
        </w:rPr>
        <w:t>Estado Civil: ____________________________________________</w:t>
      </w:r>
    </w:p>
    <w:p>
      <w:pPr>
        <w:jc w:val="both"/>
      </w:pPr>
      <w:r>
        <w:rPr>
          <w:b w:val="0"/>
          <w:i w:val="0"/>
          <w:sz w:val="20"/>
        </w:rPr>
        <w:t>Profissão: ______________________________________________</w:t>
      </w:r>
    </w:p>
    <w:p>
      <w:pPr>
        <w:jc w:val="both"/>
      </w:pPr>
      <w:r>
        <w:rPr>
          <w:b w:val="0"/>
          <w:i w:val="0"/>
          <w:sz w:val="20"/>
        </w:rPr>
        <w:t>CPF nº: _________________________________________________</w:t>
      </w:r>
    </w:p>
    <w:p>
      <w:pPr>
        <w:jc w:val="both"/>
      </w:pPr>
      <w:r>
        <w:rPr>
          <w:b w:val="0"/>
          <w:i w:val="0"/>
          <w:sz w:val="20"/>
        </w:rPr>
        <w:t>RG nº: ___________________________________________________</w:t>
      </w:r>
    </w:p>
    <w:p>
      <w:pPr>
        <w:jc w:val="both"/>
      </w:pPr>
      <w:r>
        <w:rPr>
          <w:b w:val="0"/>
          <w:i w:val="0"/>
          <w:sz w:val="20"/>
        </w:rPr>
        <w:t>Endereço: _______________________________________________</w:t>
      </w:r>
    </w:p>
    <w:p>
      <w:pPr>
        <w:jc w:val="both"/>
      </w:pPr>
      <w:r>
        <w:rPr>
          <w:b w:val="0"/>
          <w:i w:val="0"/>
          <w:sz w:val="20"/>
        </w:rPr>
        <w:t>Cidade: ____________________ Estado: _________ CEP: ________</w:t>
      </w:r>
    </w:p>
    <w:p/>
    <w:p>
      <w:pPr>
        <w:jc w:val="both"/>
      </w:pPr>
      <w:r>
        <w:rPr>
          <w:b w:val="0"/>
          <w:i w:val="0"/>
          <w:sz w:val="20"/>
        </w:rPr>
        <w:t>E, de outro lado, como EMPRÉSTIMO(a):</w:t>
      </w:r>
    </w:p>
    <w:p/>
    <w:p>
      <w:pPr>
        <w:jc w:val="both"/>
      </w:pPr>
      <w:r>
        <w:rPr>
          <w:b w:val="0"/>
          <w:i w:val="0"/>
          <w:sz w:val="20"/>
        </w:rPr>
        <w:t>Nome: _________________________________________________</w:t>
      </w:r>
    </w:p>
    <w:p>
      <w:pPr>
        <w:jc w:val="both"/>
      </w:pPr>
      <w:r>
        <w:rPr>
          <w:b w:val="0"/>
          <w:i w:val="0"/>
          <w:sz w:val="20"/>
        </w:rPr>
        <w:t>Nacionalidade: __________________________________________</w:t>
      </w:r>
    </w:p>
    <w:p>
      <w:pPr>
        <w:jc w:val="both"/>
      </w:pPr>
      <w:r>
        <w:rPr>
          <w:b w:val="0"/>
          <w:i w:val="0"/>
          <w:sz w:val="20"/>
        </w:rPr>
        <w:t>Estado Civil: ____________________________________________</w:t>
      </w:r>
    </w:p>
    <w:p>
      <w:pPr>
        <w:jc w:val="both"/>
      </w:pPr>
      <w:r>
        <w:rPr>
          <w:b w:val="0"/>
          <w:i w:val="0"/>
          <w:sz w:val="20"/>
        </w:rPr>
        <w:t>Profissão: ______________________________________________</w:t>
      </w:r>
    </w:p>
    <w:p>
      <w:pPr>
        <w:jc w:val="both"/>
      </w:pPr>
      <w:r>
        <w:rPr>
          <w:b w:val="0"/>
          <w:i w:val="0"/>
          <w:sz w:val="20"/>
        </w:rPr>
        <w:t>CPF nº: _________________________________________________</w:t>
      </w:r>
    </w:p>
    <w:p>
      <w:pPr>
        <w:jc w:val="both"/>
      </w:pPr>
      <w:r>
        <w:rPr>
          <w:b w:val="0"/>
          <w:i w:val="0"/>
          <w:sz w:val="20"/>
        </w:rPr>
        <w:t>RG nº: ___________________________________________________</w:t>
      </w:r>
    </w:p>
    <w:p>
      <w:pPr>
        <w:jc w:val="both"/>
      </w:pPr>
      <w:r>
        <w:rPr>
          <w:b w:val="0"/>
          <w:i w:val="0"/>
          <w:sz w:val="20"/>
        </w:rPr>
        <w:t>Endereço: _______________________________________________</w:t>
      </w:r>
    </w:p>
    <w:p>
      <w:pPr>
        <w:jc w:val="both"/>
      </w:pPr>
      <w:r>
        <w:rPr>
          <w:b w:val="0"/>
          <w:i w:val="0"/>
          <w:sz w:val="20"/>
        </w:rPr>
        <w:t>Cidade: ____________________ Estado: _________ CEP: ________</w:t>
      </w:r>
    </w:p>
    <w:p/>
    <w:p/>
    <w:p>
      <w:r>
        <w:rPr>
          <w:b/>
          <w:sz w:val="22"/>
        </w:rPr>
        <w:t>CLÁUSULA 1ª – DO OBJETO</w:t>
      </w:r>
    </w:p>
    <w:p>
      <w:pPr>
        <w:jc w:val="both"/>
      </w:pPr>
      <w:r>
        <w:rPr>
          <w:b w:val="0"/>
          <w:i w:val="0"/>
          <w:sz w:val="20"/>
        </w:rPr>
        <w:t>O presente contrato tem por objeto o empréstimo em dinheiro, pelo EMPRESTADOR ao EMPRÉSTIMO, da quantia de R$ ___________________________ (______________________________), que o EMPRÉSTIMO declara ter recebido neste ato, em moeda corrente nacional, a título de mútuo.</w:t>
      </w:r>
    </w:p>
    <w:p/>
    <w:p>
      <w:r>
        <w:rPr>
          <w:b/>
          <w:sz w:val="22"/>
        </w:rPr>
        <w:t>CLÁUSULA 2ª – DA FINALIDADE</w:t>
      </w:r>
    </w:p>
    <w:p>
      <w:pPr>
        <w:jc w:val="both"/>
      </w:pPr>
      <w:r>
        <w:rPr>
          <w:b w:val="0"/>
          <w:i w:val="0"/>
          <w:sz w:val="20"/>
        </w:rPr>
        <w:t>O EMPRÉSTIMO declara que o valor ora emprestado destina-se exclusivamente para _________________________________________________________________.</w:t>
      </w:r>
    </w:p>
    <w:p/>
    <w:p>
      <w:r>
        <w:rPr>
          <w:b/>
          <w:sz w:val="22"/>
        </w:rPr>
        <w:t>CLÁUSULA 3ª – DO PRAZO E FORMA DE PAGAMENTO</w:t>
      </w:r>
    </w:p>
    <w:p>
      <w:pPr>
        <w:jc w:val="both"/>
      </w:pPr>
      <w:r>
        <w:rPr>
          <w:b w:val="0"/>
          <w:i w:val="0"/>
          <w:sz w:val="20"/>
        </w:rPr>
        <w:t>O EMPRÉSTIMO obriga-se a devolver ao EMPRESTADOR a quantia mutuada no prazo de _____________ (__________) meses/anos, contados a partir da data da assinatura deste contrato, mediante o pagamento de __________ parcelas mensais, iguais e sucessivas, no valor de R$ ______________ (____________________), vencendo-se a primeira em ___/___/____ e as demais no mesmo dia dos meses subsequentes.</w:t>
      </w:r>
    </w:p>
    <w:p/>
    <w:p>
      <w:r>
        <w:rPr>
          <w:b/>
          <w:sz w:val="22"/>
        </w:rPr>
        <w:t>CLÁUSULA 4ª – DOS JUROS</w:t>
      </w:r>
    </w:p>
    <w:p>
      <w:pPr>
        <w:jc w:val="both"/>
      </w:pPr>
      <w:r>
        <w:rPr>
          <w:b w:val="0"/>
          <w:i w:val="0"/>
          <w:sz w:val="20"/>
        </w:rPr>
        <w:t>Sobre o valor emprestado incidirão juros de __________% (________ por cento) ao mês, calculados de forma simples/composta, que deverão ser pagos juntamente com as parcelas mencionadas na cláusula anterior.</w:t>
      </w:r>
    </w:p>
    <w:p/>
    <w:p>
      <w:r>
        <w:rPr>
          <w:b/>
          <w:sz w:val="22"/>
        </w:rPr>
        <w:t>CLÁUSULA 5ª – DA MORA E MULTAS</w:t>
      </w:r>
    </w:p>
    <w:p>
      <w:pPr>
        <w:jc w:val="both"/>
      </w:pPr>
      <w:r>
        <w:rPr>
          <w:b w:val="0"/>
          <w:i w:val="0"/>
          <w:sz w:val="20"/>
        </w:rPr>
        <w:t>Em caso de atraso no pagamento de qualquer parcela, o EMPRÉSTIMO ficará sujeito à multa moratória de 2% (dois por cento) sobre o valor da parcela em atraso, acrescida de juros de mora de 1% (um por cento) ao mês, pro rata die, até a data do efetivo pagamento.</w:t>
      </w:r>
    </w:p>
    <w:p/>
    <w:p>
      <w:r>
        <w:rPr>
          <w:b/>
          <w:sz w:val="22"/>
        </w:rPr>
        <w:t>CLÁUSULA 6ª – DA AMORTIZAÇÃO ANTECIPADA</w:t>
      </w:r>
    </w:p>
    <w:p>
      <w:pPr>
        <w:jc w:val="both"/>
      </w:pPr>
      <w:r>
        <w:rPr>
          <w:b w:val="0"/>
          <w:i w:val="0"/>
          <w:sz w:val="20"/>
        </w:rPr>
        <w:t>O EMPRÉSTIMO poderá antecipar o pagamento total ou parcial do valor emprestado, sem qualquer penalidade, devendo comunicar o EMPRESTADOR com antecedência mínima de 5 (cinco) dias úteis.</w:t>
      </w:r>
    </w:p>
    <w:p/>
    <w:p>
      <w:r>
        <w:rPr>
          <w:b/>
          <w:sz w:val="22"/>
        </w:rPr>
        <w:t>CLÁUSULA 7ª – DAS GARANTIAS</w:t>
      </w:r>
    </w:p>
    <w:p>
      <w:pPr>
        <w:jc w:val="both"/>
      </w:pPr>
      <w:r>
        <w:rPr>
          <w:b w:val="0"/>
          <w:i w:val="0"/>
          <w:sz w:val="20"/>
        </w:rPr>
        <w:t>Para garantia do presente contrato, o EMPRÉSTIMO oferece como garantia: ____________________________________________________________, que fica desde já constituída em favor do EMPRESTADOR.</w:t>
      </w:r>
    </w:p>
    <w:p/>
    <w:p>
      <w:r>
        <w:rPr>
          <w:b/>
          <w:sz w:val="22"/>
        </w:rPr>
        <w:t>CLÁUSULA 8ª – DA RESCISÃO CONTRATUAL</w:t>
      </w:r>
    </w:p>
    <w:p>
      <w:pPr>
        <w:jc w:val="both"/>
      </w:pPr>
      <w:r>
        <w:rPr>
          <w:b w:val="0"/>
          <w:i w:val="0"/>
          <w:sz w:val="20"/>
        </w:rPr>
        <w:t>O inadimplemento de qualquer obrigação assumida neste contrato autoriza o EMPRESTADOR a considerar antecipadamente vencidas todas as parcelas vincendas, podendo promover a cobrança judicial ou extrajudicial do débito, acrescido dos encargos previstos.</w:t>
      </w:r>
    </w:p>
    <w:p/>
    <w:p>
      <w:r>
        <w:rPr>
          <w:b/>
          <w:sz w:val="22"/>
        </w:rPr>
        <w:t>CLÁUSULA 9ª – DAS DISPOSIÇÕES GERAIS</w:t>
      </w:r>
    </w:p>
    <w:p>
      <w:pPr>
        <w:jc w:val="both"/>
      </w:pPr>
      <w:r>
        <w:rPr>
          <w:b w:val="0"/>
          <w:i w:val="0"/>
          <w:sz w:val="20"/>
        </w:rPr>
        <w:t>9.1. O presente contrato obriga as partes e seus sucessores a qualquer título.</w:t>
      </w:r>
    </w:p>
    <w:p>
      <w:pPr>
        <w:jc w:val="both"/>
      </w:pPr>
      <w:r>
        <w:rPr>
          <w:b w:val="0"/>
          <w:i w:val="0"/>
          <w:sz w:val="20"/>
        </w:rPr>
        <w:t>9.2. Qualquer alteração neste contrato somente terá validade se realizada por escrito e assinada por ambas as partes.</w:t>
      </w:r>
    </w:p>
    <w:p>
      <w:pPr>
        <w:jc w:val="both"/>
      </w:pPr>
      <w:r>
        <w:rPr>
          <w:b w:val="0"/>
          <w:i w:val="0"/>
          <w:sz w:val="20"/>
        </w:rPr>
        <w:t>9.3. As partes elegem o foro da comarca de __________________________ para dirimir quaisquer dúvidas ou litígios decorrentes deste contrato, com renúncia expressa a qualquer outro, por mais privilegiado que seja.</w:t>
      </w:r>
    </w:p>
    <w:p/>
    <w:p>
      <w:r>
        <w:rPr>
          <w:b/>
          <w:sz w:val="22"/>
        </w:rPr>
        <w:t>CLÁUSULA 10ª – DO FORO</w:t>
      </w:r>
    </w:p>
    <w:p>
      <w:pPr>
        <w:jc w:val="both"/>
      </w:pPr>
      <w:r>
        <w:rPr>
          <w:b w:val="0"/>
          <w:i w:val="0"/>
          <w:sz w:val="20"/>
        </w:rPr>
        <w:t>Fica eleito o foro da comarca de ________________________________, Estado de ______________, para solucionar quaisquer controvérsias oriundas deste contrato, renunciando as partes a qualquer outro, por mais privilegiado que seja.</w:t>
      </w:r>
    </w:p>
    <w:p/>
    <w:p/>
    <w:p>
      <w:pPr>
        <w:jc w:val="center"/>
      </w:pPr>
      <w:r>
        <w:rPr>
          <w:b w:val="0"/>
          <w:i w:val="0"/>
          <w:sz w:val="20"/>
        </w:rPr>
        <w:t>______________________________, ____ de _________________________ de ________.</w:t>
      </w:r>
    </w:p>
    <w:p/>
    <w:p/>
    <w:p/>
    <w:p>
      <w:pPr>
        <w:jc w:val="center"/>
      </w:pPr>
      <w:r>
        <w:t>______________________________________</w:t>
      </w:r>
    </w:p>
    <w:p>
      <w:pPr>
        <w:jc w:val="center"/>
      </w:pPr>
      <w:r>
        <w:t>EMPREGADOR(a)</w:t>
      </w:r>
    </w:p>
    <w:p/>
    <w:p/>
    <w:p>
      <w:pPr>
        <w:jc w:val="center"/>
      </w:pPr>
      <w:r>
        <w:t>______________________________________</w:t>
      </w:r>
    </w:p>
    <w:p>
      <w:pPr>
        <w:jc w:val="center"/>
      </w:pPr>
      <w:r>
        <w:t>EMPRÉSTIMO(a)</w:t>
      </w:r>
    </w:p>
    <w:p/>
    <w:p/>
    <w:p>
      <w:r>
        <w:t>Testemunhas:</w:t>
      </w:r>
    </w:p>
    <w:p/>
    <w:p>
      <w:pPr>
        <w:jc w:val="left"/>
      </w:pPr>
      <w:r>
        <w:t>1) ______________________________________ Nome: ___________________________ CPF: ______________________</w:t>
      </w:r>
    </w:p>
    <w:p/>
    <w:p>
      <w:pPr>
        <w:jc w:val="left"/>
      </w:pPr>
      <w:r>
        <w:t>2) ______________________________________ Nome: ___________________________ CPF: 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https://documentos-jus.com/contrato-de-emprestimo-de-dinheiro/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s.com/contrato-de-emprestimo-de-dinheiro/" TargetMode="External"/><Relationship Id="rId10" Type="http://schemas.openxmlformats.org/officeDocument/2006/relationships/hyperlink" Target="https://documentos-j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