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PARTICULAR DE COMPRA E VENDA DE VEÍCULO AUTOMOTOR</w:t>
      </w:r>
    </w:p>
    <w:p/>
    <w:p/>
    <w:p>
      <w:pPr>
        <w:jc w:val="both"/>
      </w:pPr>
      <w:r>
        <w:rPr>
          <w:b w:val="0"/>
          <w:sz w:val="20"/>
        </w:rPr>
        <w:t>Pelo presente instrumento particular de compra e venda de veículo automotor, de um lado, como VENDEDOR(a), doravante denominado(a) simplesmente VENDEDOR(a), e de outro lado, como COMPRADOR(a), doravante denominado(a) simplesmente COMPRADOR(a), têm justo e contratado o que segue, que mutuamente outorgam e aceitam, mediante as cláusulas e condições abaixo estipuladas.</w:t>
      </w:r>
    </w:p>
    <w:p/>
    <w:p/>
    <w:p>
      <w:pPr>
        <w:jc w:val="left"/>
      </w:pPr>
      <w:r>
        <w:rPr>
          <w:b/>
          <w:sz w:val="22"/>
        </w:rPr>
        <w:t>I – DAS PARTES</w:t>
      </w:r>
    </w:p>
    <w:p/>
    <w:p>
      <w:pPr>
        <w:jc w:val="both"/>
      </w:pPr>
      <w:r>
        <w:rPr>
          <w:b w:val="0"/>
          <w:sz w:val="20"/>
        </w:rPr>
        <w:t>VENDEDOR(a): ________________________________________________________________, nacionalidade ____________, estado civil ____________, profissão ________________, portador(a) da carteira de identidade nº ____________________, inscrito(a) no CPF sob nº ________________, residente e domiciliado(a) à ________________________________________________________________, número ____________, bairro ___________________, cidade ________________________, estado ____________, CEP ____________.</w:t>
      </w:r>
    </w:p>
    <w:p/>
    <w:p>
      <w:pPr>
        <w:jc w:val="both"/>
      </w:pPr>
      <w:r>
        <w:rPr>
          <w:b w:val="0"/>
          <w:sz w:val="20"/>
        </w:rPr>
        <w:t>COMPRADOR(a): ________________________________________________________________, nacionalidade ____________, estado civil ____________, profissão ________________, portador(a) da carteira de identidade nº ____________________, inscrito(a) no CPF sob nº ________________, residente e domiciliado(a) à ________________________________________________________________, número ____________, bairro ___________________, cidade ________________________, estado ____________, CEP ____________.</w:t>
      </w:r>
    </w:p>
    <w:p/>
    <w:p/>
    <w:p>
      <w:pPr>
        <w:jc w:val="left"/>
      </w:pPr>
      <w:r>
        <w:rPr>
          <w:b/>
          <w:sz w:val="22"/>
        </w:rPr>
        <w:t>II – DO OBJETO</w:t>
      </w:r>
    </w:p>
    <w:p/>
    <w:p>
      <w:pPr>
        <w:jc w:val="both"/>
      </w:pPr>
      <w:r>
        <w:rPr>
          <w:b w:val="0"/>
          <w:sz w:val="20"/>
        </w:rPr>
        <w:t>O presente contrato tem como objeto a compra e venda do veículo automotor abaixo descrito, de propriedade do(a) VENDEDOR(a), que declara ser legítimo(a) possuidor(a) e estar livre e desembaraçado(a) de quaisquer ônus, dívidas, multas ou restrições judiciais ou administrativas.</w:t>
      </w:r>
    </w:p>
    <w:p/>
    <w:p>
      <w:pPr>
        <w:jc w:val="both"/>
      </w:pPr>
      <w:r>
        <w:rPr>
          <w:b w:val="0"/>
          <w:sz w:val="20"/>
        </w:rPr>
        <w:t>Veículo:</w:t>
      </w:r>
    </w:p>
    <w:p>
      <w:pPr>
        <w:jc w:val="both"/>
      </w:pPr>
      <w:r>
        <w:rPr>
          <w:b w:val="0"/>
          <w:sz w:val="20"/>
        </w:rPr>
        <w:t>- Marca/Modelo: _______________________________________________________________</w:t>
      </w:r>
    </w:p>
    <w:p>
      <w:pPr>
        <w:jc w:val="both"/>
      </w:pPr>
      <w:r>
        <w:rPr>
          <w:b w:val="0"/>
          <w:sz w:val="20"/>
        </w:rPr>
        <w:t>- Ano de fabricação/modelo: ____________________________________________________</w:t>
      </w:r>
    </w:p>
    <w:p>
      <w:pPr>
        <w:jc w:val="both"/>
      </w:pPr>
      <w:r>
        <w:rPr>
          <w:b w:val="0"/>
          <w:sz w:val="20"/>
        </w:rPr>
        <w:t>- Cor: 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- Placa: 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- Renavam: 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- Chassi nº: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- Número do motor: ____________________________________________________________</w:t>
      </w:r>
    </w:p>
    <w:p>
      <w:pPr>
        <w:jc w:val="both"/>
      </w:pPr>
      <w:r>
        <w:rPr>
          <w:b w:val="0"/>
          <w:sz w:val="20"/>
        </w:rPr>
        <w:t>- Quilometragem atual: 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III – DO PREÇO E FORMA DE PAGAMENTO</w:t>
      </w:r>
    </w:p>
    <w:p/>
    <w:p>
      <w:pPr>
        <w:jc w:val="both"/>
      </w:pPr>
      <w:r>
        <w:rPr>
          <w:b w:val="0"/>
          <w:sz w:val="20"/>
        </w:rPr>
        <w:t>O preço certo e ajustado entre as partes para a presente venda é de R$ ___________________________ (______________________________), que o(a) COMPRADOR(a) se obriga a pagar ao(à) VENDEDOR(a) da seguinte forma:</w:t>
      </w:r>
    </w:p>
    <w:p>
      <w:pPr>
        <w:jc w:val="both"/>
      </w:pPr>
      <w:r>
        <w:rPr>
          <w:b w:val="0"/>
          <w:sz w:val="20"/>
        </w:rPr>
        <w:t>- ____________________________________________</w:t>
      </w:r>
    </w:p>
    <w:p>
      <w:pPr>
        <w:jc w:val="both"/>
      </w:pPr>
      <w:r>
        <w:rPr>
          <w:b w:val="0"/>
          <w:sz w:val="20"/>
        </w:rPr>
        <w:t>- ____________________________________________</w:t>
      </w:r>
    </w:p>
    <w:p>
      <w:pPr>
        <w:jc w:val="both"/>
      </w:pPr>
      <w:r>
        <w:rPr>
          <w:b w:val="0"/>
          <w:sz w:val="20"/>
        </w:rPr>
        <w:t>- ____________________________________________</w:t>
      </w:r>
    </w:p>
    <w:p>
      <w:pPr>
        <w:jc w:val="both"/>
      </w:pPr>
      <w:r>
        <w:rPr>
          <w:b w:val="0"/>
          <w:sz w:val="20"/>
        </w:rPr>
        <w:t>(Especificar se pagamento à vista, parcelado, sinal, financiamento, etc.)</w:t>
      </w:r>
    </w:p>
    <w:p/>
    <w:p/>
    <w:p>
      <w:pPr>
        <w:jc w:val="left"/>
      </w:pPr>
      <w:r>
        <w:rPr>
          <w:b/>
          <w:sz w:val="22"/>
        </w:rPr>
        <w:t>IV – DA ENTREGA DO VEÍCULO E DOCUMENTAÇÃO</w:t>
      </w:r>
    </w:p>
    <w:p/>
    <w:p>
      <w:pPr>
        <w:jc w:val="both"/>
      </w:pPr>
      <w:r>
        <w:rPr>
          <w:b w:val="0"/>
          <w:sz w:val="20"/>
        </w:rPr>
        <w:t>O(a) VENDEDOR(a) se compromete a entregar o veículo objeto deste contrato, bem como toda a documentação necessária para a transferência de propriedade, livres e desembaraçados de quaisquer ônus, no prazo máximo de ___ dias após o pagamento integral do preço.</w:t>
      </w:r>
    </w:p>
    <w:p>
      <w:pPr>
        <w:jc w:val="both"/>
      </w:pPr>
      <w:r>
        <w:rPr>
          <w:b w:val="0"/>
          <w:sz w:val="20"/>
        </w:rPr>
        <w:t>O(a) COMPRADOR(a) se responsabiliza pela transferência do veículo junto aos órgãos competentes, assim como pelo pagamento de eventuais taxas, impostos e multas incidentes a partir da data da assinatura deste contrato.</w:t>
      </w:r>
    </w:p>
    <w:p/>
    <w:p/>
    <w:p>
      <w:pPr>
        <w:jc w:val="left"/>
      </w:pPr>
      <w:r>
        <w:rPr>
          <w:b/>
          <w:sz w:val="22"/>
        </w:rPr>
        <w:t>V – DAS DECLARAÇÕES DO VENDEDOR</w:t>
      </w:r>
    </w:p>
    <w:p/>
    <w:p>
      <w:pPr>
        <w:jc w:val="both"/>
      </w:pPr>
      <w:r>
        <w:rPr>
          <w:b w:val="0"/>
          <w:sz w:val="20"/>
        </w:rPr>
        <w:t>O(a) VENDEDOR(a) declara que:</w:t>
      </w:r>
    </w:p>
    <w:p>
      <w:pPr>
        <w:jc w:val="both"/>
      </w:pPr>
      <w:r>
        <w:rPr>
          <w:b w:val="0"/>
          <w:sz w:val="20"/>
        </w:rPr>
        <w:t>- É legítimo(a) proprietário(a) do veículo descrito neste contrato;</w:t>
      </w:r>
    </w:p>
    <w:p>
      <w:pPr>
        <w:jc w:val="both"/>
      </w:pPr>
      <w:r>
        <w:rPr>
          <w:b w:val="0"/>
          <w:sz w:val="20"/>
        </w:rPr>
        <w:t>- O veículo encontra-se livre de quaisquer ônus, inclusive penhoras, alienações fiduciárias, leasing ou financiamento;</w:t>
      </w:r>
    </w:p>
    <w:p>
      <w:pPr>
        <w:jc w:val="both"/>
      </w:pPr>
      <w:r>
        <w:rPr>
          <w:b w:val="0"/>
          <w:sz w:val="20"/>
        </w:rPr>
        <w:t>- O veículo está em condições de uso e funcionamento, conforme vistoria realizada;</w:t>
      </w:r>
    </w:p>
    <w:p>
      <w:pPr>
        <w:jc w:val="both"/>
      </w:pPr>
      <w:r>
        <w:rPr>
          <w:b w:val="0"/>
          <w:sz w:val="20"/>
        </w:rPr>
        <w:t>- São verdadeiras as informações prestadas sobre o veículo;</w:t>
      </w:r>
    </w:p>
    <w:p>
      <w:pPr>
        <w:jc w:val="both"/>
      </w:pPr>
      <w:r>
        <w:rPr>
          <w:b w:val="0"/>
          <w:sz w:val="20"/>
        </w:rPr>
        <w:t>- Entregará ao(à) COMPRADOR(a) todos os documentos necessários para a transferência de propriedade.</w:t>
      </w:r>
    </w:p>
    <w:p/>
    <w:p/>
    <w:p>
      <w:pPr>
        <w:jc w:val="left"/>
      </w:pPr>
      <w:r>
        <w:rPr>
          <w:b/>
          <w:sz w:val="22"/>
        </w:rPr>
        <w:t>VI – DAS DECLARAÇÕES DO COMPRADOR</w:t>
      </w:r>
    </w:p>
    <w:p/>
    <w:p>
      <w:pPr>
        <w:jc w:val="both"/>
      </w:pPr>
      <w:r>
        <w:rPr>
          <w:b w:val="0"/>
          <w:sz w:val="20"/>
        </w:rPr>
        <w:t>O(a) COMPRADOR(a) declara que:</w:t>
      </w:r>
    </w:p>
    <w:p>
      <w:pPr>
        <w:jc w:val="both"/>
      </w:pPr>
      <w:r>
        <w:rPr>
          <w:b w:val="0"/>
          <w:sz w:val="20"/>
        </w:rPr>
        <w:t>- Recebeu o veículo e a documentação conforme descrito;</w:t>
      </w:r>
    </w:p>
    <w:p>
      <w:pPr>
        <w:jc w:val="both"/>
      </w:pPr>
      <w:r>
        <w:rPr>
          <w:b w:val="0"/>
          <w:sz w:val="20"/>
        </w:rPr>
        <w:t>- Está ciente das condições do veículo;</w:t>
      </w:r>
    </w:p>
    <w:p>
      <w:pPr>
        <w:jc w:val="both"/>
      </w:pPr>
      <w:r>
        <w:rPr>
          <w:b w:val="0"/>
          <w:sz w:val="20"/>
        </w:rPr>
        <w:t>- Compromete-se a realizar a transferência do veículo para seu nome junto aos órgãos competentes, sob pena de responder por eventuais multas ou sanções decorrentes do não cumprimento;</w:t>
      </w:r>
    </w:p>
    <w:p>
      <w:pPr>
        <w:jc w:val="both"/>
      </w:pPr>
      <w:r>
        <w:rPr>
          <w:b w:val="0"/>
          <w:sz w:val="20"/>
        </w:rPr>
        <w:t>- Está ciente e aceita as condições de pagamento estipuladas neste contrato.</w:t>
      </w:r>
    </w:p>
    <w:p/>
    <w:p/>
    <w:p>
      <w:pPr>
        <w:jc w:val="left"/>
      </w:pPr>
      <w:r>
        <w:rPr>
          <w:b/>
          <w:sz w:val="22"/>
        </w:rPr>
        <w:t>VII – DAS RESPONSABILIDADES E RISCOS</w:t>
      </w:r>
    </w:p>
    <w:p/>
    <w:p>
      <w:pPr>
        <w:jc w:val="both"/>
      </w:pPr>
      <w:r>
        <w:rPr>
          <w:b w:val="0"/>
          <w:sz w:val="20"/>
        </w:rPr>
        <w:t>A partir da data da entrega do veículo, todos os riscos, responsabilidades e despesas decorrentes da posse, uso ou propriedade do veículo serão de responsabilidade do(a) COMPRADOR(a).</w:t>
      </w:r>
    </w:p>
    <w:p/>
    <w:p/>
    <w:p>
      <w:pPr>
        <w:jc w:val="left"/>
      </w:pPr>
      <w:r>
        <w:rPr>
          <w:b/>
          <w:sz w:val="22"/>
        </w:rPr>
        <w:t>VIII – DA RESCISÃO</w:t>
      </w:r>
    </w:p>
    <w:p/>
    <w:p>
      <w:pPr>
        <w:jc w:val="both"/>
      </w:pPr>
      <w:r>
        <w:rPr>
          <w:b w:val="0"/>
          <w:sz w:val="20"/>
        </w:rPr>
        <w:t>Em caso de inadimplemento de qualquer das cláusulas deste contrato, a parte prejudicada poderá considerar rescindido o presente contrato, sem prejuízo da cobrança de perdas e danos, juros, correção monetária e demais cominações legais.</w:t>
      </w:r>
    </w:p>
    <w:p/>
    <w:p/>
    <w:p>
      <w:pPr>
        <w:jc w:val="left"/>
      </w:pPr>
      <w:r>
        <w:rPr>
          <w:b/>
          <w:sz w:val="22"/>
        </w:rPr>
        <w:t>IX – DAS DISPOSIÇÕES GERAIS</w:t>
      </w:r>
    </w:p>
    <w:p/>
    <w:p>
      <w:pPr>
        <w:jc w:val="both"/>
      </w:pPr>
      <w:r>
        <w:rPr>
          <w:b w:val="0"/>
          <w:sz w:val="20"/>
        </w:rPr>
        <w:t>Este contrato obriga as partes e seus sucessores, sendo vedada a cessão ou transferência dos direitos adquiridos sem prévia e expressa anuência da outra parte.</w:t>
      </w:r>
    </w:p>
    <w:p>
      <w:pPr>
        <w:jc w:val="both"/>
      </w:pPr>
      <w:r>
        <w:rPr>
          <w:b w:val="0"/>
          <w:sz w:val="20"/>
        </w:rPr>
        <w:t>Qualquer modificação neste contrato só terá validade se feita por escrito e assinada por ambas as partes.</w:t>
      </w:r>
    </w:p>
    <w:p/>
    <w:p/>
    <w:p>
      <w:pPr>
        <w:jc w:val="left"/>
      </w:pPr>
      <w:r>
        <w:rPr>
          <w:b/>
          <w:sz w:val="22"/>
        </w:rPr>
        <w:t>X – DO FORO</w:t>
      </w:r>
    </w:p>
    <w:p/>
    <w:p>
      <w:pPr>
        <w:jc w:val="both"/>
      </w:pPr>
      <w:r>
        <w:rPr>
          <w:b w:val="0"/>
          <w:sz w:val="20"/>
        </w:rPr>
        <w:t>Para dirimir quaisquer controvérsias oriundas deste contrato, as partes elegem o foro da comarca de ___________________________, renunciando a qualquer outro, por mais privilegiado que seja.</w:t>
      </w:r>
    </w:p>
    <w:p/>
    <w:p/>
    <w:p/>
    <w:p>
      <w:pPr>
        <w:jc w:val="both"/>
      </w:pPr>
      <w:r>
        <w:rPr>
          <w:b w:val="0"/>
          <w:sz w:val="20"/>
        </w:rPr>
        <w:t>E por estarem assim justos e contratados, firmam o presente contrato em duas vias de igual teor e forma, na presença das testemunhas abaixo.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VENDEDOR(a):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COMPRADOR(a):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t>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RG: 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_____________________________________________</w:t>
            </w:r>
          </w:p>
        </w:tc>
      </w:tr>
    </w:tbl>
    <w:p/>
    <w:p/>
    <w:p/>
    <w:p>
      <w:pPr>
        <w:jc w:val="both"/>
      </w:pPr>
      <w:r>
        <w:rPr>
          <w:b w:val="0"/>
          <w:sz w:val="20"/>
        </w:rPr>
        <w:t>Testemunhas: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____________________________________________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https://documentos-jus.com/contrato-de-compra-e-venda-de-veiculo/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contrato-de-compra-e-venda-de-veicul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