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COMISSÃO</w:t>
      </w:r>
    </w:p>
    <w:p/>
    <w:p/>
    <w:p>
      <w:r>
        <w:rPr>
          <w:b w:val="0"/>
          <w:i w:val="0"/>
          <w:sz w:val="22"/>
        </w:rPr>
        <w:t>Pelo presente instrumento particular, de um lado,</w:t>
      </w:r>
    </w:p>
    <w:p>
      <w:r>
        <w:rPr>
          <w:b w:val="0"/>
          <w:i w:val="0"/>
          <w:sz w:val="22"/>
        </w:rPr>
        <w:t>Nome do CONTRATANTE: ________________________________________________,</w:t>
      </w:r>
    </w:p>
    <w:p>
      <w:r>
        <w:rPr>
          <w:b w:val="0"/>
          <w:i w:val="0"/>
          <w:sz w:val="22"/>
        </w:rPr>
        <w:t>nacionalidade: ______________________, estado civil: ___________________,</w:t>
      </w:r>
    </w:p>
    <w:p>
      <w:r>
        <w:rPr>
          <w:b w:val="0"/>
          <w:i w:val="0"/>
          <w:sz w:val="22"/>
        </w:rPr>
        <w:t>profissão: __________________________, portador(a) do RG nº ____________,</w:t>
      </w:r>
    </w:p>
    <w:p>
      <w:r>
        <w:rPr>
          <w:b w:val="0"/>
          <w:i w:val="0"/>
          <w:sz w:val="22"/>
        </w:rPr>
        <w:t>e CPF nº ___________________________, residente e domiciliado(a) na</w:t>
      </w:r>
    </w:p>
    <w:p>
      <w:r>
        <w:rPr>
          <w:b w:val="0"/>
          <w:i w:val="0"/>
          <w:sz w:val="22"/>
        </w:rPr>
        <w:t>Rua/Av.: _______________________________________________________________,</w:t>
      </w:r>
    </w:p>
    <w:p>
      <w:r>
        <w:rPr>
          <w:b w:val="0"/>
          <w:i w:val="0"/>
          <w:sz w:val="22"/>
        </w:rPr>
        <w:t>nº ________, bairro: ______________________, CEP: ________________, na cidade de ____________________, Estado ________, doravante denominado(a) simplesmente CONTRATANTE;</w:t>
      </w:r>
    </w:p>
    <w:p/>
    <w:p>
      <w:r>
        <w:rPr>
          <w:b w:val="0"/>
          <w:i w:val="0"/>
          <w:sz w:val="22"/>
        </w:rPr>
        <w:t>e de outro lado,</w:t>
      </w:r>
    </w:p>
    <w:p>
      <w:r>
        <w:rPr>
          <w:b w:val="0"/>
          <w:i w:val="0"/>
          <w:sz w:val="22"/>
        </w:rPr>
        <w:t>Nome do COMISSIONADO: ________________________________________________,</w:t>
      </w:r>
    </w:p>
    <w:p>
      <w:r>
        <w:rPr>
          <w:b w:val="0"/>
          <w:i w:val="0"/>
          <w:sz w:val="22"/>
        </w:rPr>
        <w:t>nacionalidade: ______________________, estado civil: ___________________,</w:t>
      </w:r>
    </w:p>
    <w:p>
      <w:r>
        <w:rPr>
          <w:b w:val="0"/>
          <w:i w:val="0"/>
          <w:sz w:val="22"/>
        </w:rPr>
        <w:t>profissão: __________________________, portador(a) do RG nº ____________,</w:t>
      </w:r>
    </w:p>
    <w:p>
      <w:r>
        <w:rPr>
          <w:b w:val="0"/>
          <w:i w:val="0"/>
          <w:sz w:val="22"/>
        </w:rPr>
        <w:t>e CPF nº ___________________________, residente e domiciliado(a) na</w:t>
      </w:r>
    </w:p>
    <w:p>
      <w:r>
        <w:rPr>
          <w:b w:val="0"/>
          <w:i w:val="0"/>
          <w:sz w:val="22"/>
        </w:rPr>
        <w:t>Rua/Av.: _______________________________________________________________,</w:t>
      </w:r>
    </w:p>
    <w:p>
      <w:r>
        <w:rPr>
          <w:b w:val="0"/>
          <w:i w:val="0"/>
          <w:sz w:val="22"/>
        </w:rPr>
        <w:t>nº ________, bairro: ______________________, CEP: ________________, na cidade de ____________________, Estado ________, doravante denominado(a) simplesmente COMISSIONADO;</w:t>
      </w:r>
    </w:p>
    <w:p/>
    <w:p>
      <w:r>
        <w:rPr>
          <w:b w:val="0"/>
          <w:i w:val="0"/>
          <w:sz w:val="22"/>
        </w:rPr>
        <w:t>têm entre si justo e contratado o que segue, mediante as cláusulas e condições abaixo:</w:t>
      </w:r>
    </w:p>
    <w:p/>
    <w:p/>
    <w:p>
      <w:r>
        <w:rPr>
          <w:b/>
          <w:i w:val="0"/>
          <w:sz w:val="22"/>
        </w:rPr>
        <w:t>CLÁUSULA PRIMEIRA – DO OBJETO</w:t>
      </w:r>
    </w:p>
    <w:p>
      <w:pPr>
        <w:ind w:left="567"/>
      </w:pPr>
      <w:r>
        <w:rPr>
          <w:sz w:val="22"/>
        </w:rPr>
        <w:t>O presente contrato tem por objeto a prestação de serviços de intermediação, divulgação, venda ou promoção de produtos e/ou serviços indicados pelo CONTRATANTE, mediante remuneração sob a forma de comissão.</w:t>
      </w:r>
    </w:p>
    <w:p/>
    <w:p>
      <w:r>
        <w:rPr>
          <w:b/>
          <w:i w:val="0"/>
          <w:sz w:val="22"/>
        </w:rPr>
        <w:t>CLÁUSULA SEGUNDA – DAS OBRIGAÇÕES DO COMISSIONADO</w:t>
      </w:r>
    </w:p>
    <w:p>
      <w:pPr>
        <w:ind w:left="567"/>
      </w:pPr>
      <w:r>
        <w:rPr>
          <w:sz w:val="22"/>
        </w:rPr>
        <w:t>a) Divulgar e promover os produtos e/ou serviços do CONTRATANTE com zelo, diligência e ética;</w:t>
      </w:r>
    </w:p>
    <w:p>
      <w:pPr>
        <w:ind w:left="567"/>
      </w:pPr>
      <w:r>
        <w:rPr>
          <w:sz w:val="22"/>
        </w:rPr>
        <w:t>b) Fornecer informações verdadeiras e completas ao CONTRATANTE sobre as negociações realizadas;</w:t>
      </w:r>
    </w:p>
    <w:p>
      <w:pPr>
        <w:ind w:left="567"/>
      </w:pPr>
      <w:r>
        <w:rPr>
          <w:sz w:val="22"/>
        </w:rPr>
        <w:t>c) Não assumir obrigações em nome do CONTRATANTE sem prévia autorização;</w:t>
      </w:r>
    </w:p>
    <w:p>
      <w:pPr>
        <w:ind w:left="567"/>
      </w:pPr>
      <w:r>
        <w:rPr>
          <w:sz w:val="22"/>
        </w:rPr>
        <w:t>d) Manter sigilo sobre informações confidenciais relacionadas ao CONTRATANTE;</w:t>
      </w:r>
    </w:p>
    <w:p>
      <w:pPr>
        <w:ind w:left="567"/>
      </w:pPr>
      <w:r>
        <w:rPr>
          <w:sz w:val="22"/>
        </w:rPr>
        <w:t>e) Cumprir as normas legais e regulamentares aplicáveis ao objeto deste contrato.</w:t>
      </w:r>
    </w:p>
    <w:p/>
    <w:p>
      <w:r>
        <w:rPr>
          <w:b/>
          <w:i w:val="0"/>
          <w:sz w:val="22"/>
        </w:rPr>
        <w:t>CLÁUSULA TERCEIRA – DAS OBRIGAÇÕES DO CONTRATANTE</w:t>
      </w:r>
    </w:p>
    <w:p>
      <w:pPr>
        <w:ind w:left="567"/>
      </w:pPr>
      <w:r>
        <w:rPr>
          <w:sz w:val="22"/>
        </w:rPr>
        <w:t>a) Fornecer ao COMISSIONADO todas as informações, materiais e suporte necessários para a promoção dos produtos e/ou serviços;</w:t>
      </w:r>
    </w:p>
    <w:p>
      <w:pPr>
        <w:ind w:left="567"/>
      </w:pPr>
      <w:r>
        <w:rPr>
          <w:sz w:val="22"/>
        </w:rPr>
        <w:t>b) Pagar ao COMISSIONADO a comissão pactuada nas condições deste contrato;</w:t>
      </w:r>
    </w:p>
    <w:p>
      <w:pPr>
        <w:ind w:left="567"/>
      </w:pPr>
      <w:r>
        <w:rPr>
          <w:sz w:val="22"/>
        </w:rPr>
        <w:t>c) Informar sobre eventuais alterações nos produtos, preços, condições de venda ou políticas comerciais.</w:t>
      </w:r>
    </w:p>
    <w:p/>
    <w:p>
      <w:r>
        <w:rPr>
          <w:b/>
          <w:i w:val="0"/>
          <w:sz w:val="22"/>
        </w:rPr>
        <w:t>CLÁUSULA QUARTA – DA REMUNERAÇÃO</w:t>
      </w:r>
    </w:p>
    <w:p>
      <w:pPr>
        <w:ind w:left="567"/>
      </w:pPr>
      <w:r>
        <w:rPr>
          <w:sz w:val="22"/>
        </w:rPr>
        <w:t>O COMISSIONADO fará jus à comissão correspondente a ___% (____ por cento) sobre o valor líquido das vendas efetivamente realizadas e recebidas pelo CONTRATANTE, decorrentes de sua intermediação, que deverão ser pagas no prazo máximo de ___ dias após o recebimento do pagamento pelo CONTRATANTE.</w:t>
      </w:r>
    </w:p>
    <w:p>
      <w:pPr>
        <w:ind w:left="567"/>
      </w:pPr>
      <w:r>
        <w:rPr>
          <w:sz w:val="22"/>
        </w:rPr>
        <w:t>A comissão não será devida sobre vendas canceladas, estornadas, devolvidas ou que não forem liquidadas pelo cliente final.</w:t>
      </w:r>
    </w:p>
    <w:p/>
    <w:p>
      <w:r>
        <w:rPr>
          <w:b/>
          <w:i w:val="0"/>
          <w:sz w:val="22"/>
        </w:rPr>
        <w:t>CLÁUSULA QUINTA – DO PRAZO</w:t>
      </w:r>
    </w:p>
    <w:p>
      <w:pPr>
        <w:ind w:left="567"/>
      </w:pPr>
      <w:r>
        <w:rPr>
          <w:sz w:val="22"/>
        </w:rPr>
        <w:t>O presente contrato terá duração de ___ (________) meses, iniciando-se na data de sua assinatura, podendo ser renovado mediante acordo escrito entre as partes.</w:t>
      </w:r>
    </w:p>
    <w:p>
      <w:pPr>
        <w:ind w:left="567"/>
      </w:pPr>
      <w:r>
        <w:rPr>
          <w:sz w:val="22"/>
        </w:rPr>
        <w:t>A rescisão poderá ser realizada por qualquer das partes mediante aviso prévio por escrito com antecedência mínima de ___ (________) dias.</w:t>
      </w:r>
    </w:p>
    <w:p/>
    <w:p>
      <w:r>
        <w:rPr>
          <w:b/>
          <w:i w:val="0"/>
          <w:sz w:val="22"/>
        </w:rPr>
        <w:t>CLÁUSULA SEXTA – DA EXCLUSIVIDADE</w:t>
      </w:r>
    </w:p>
    <w:p>
      <w:pPr>
        <w:ind w:left="567"/>
      </w:pPr>
      <w:r>
        <w:rPr>
          <w:sz w:val="22"/>
        </w:rPr>
        <w:t>Este contrato é firmado em caráter ________________ (exclusivo/não exclusivo). Caso seja exclusivo, o COMISSIONADO não poderá representar produtos ou serviços concorrentes durante a vigência deste contrato.</w:t>
      </w:r>
    </w:p>
    <w:p/>
    <w:p>
      <w:r>
        <w:rPr>
          <w:b/>
          <w:i w:val="0"/>
          <w:sz w:val="22"/>
        </w:rPr>
        <w:t>CLÁUSULA SÉTIMA – DAS RESPONSABILIDADES</w:t>
      </w:r>
    </w:p>
    <w:p>
      <w:pPr>
        <w:ind w:left="567"/>
      </w:pPr>
      <w:r>
        <w:rPr>
          <w:sz w:val="22"/>
        </w:rPr>
        <w:t>O COMISSIONADO responderá por seus atos, não havendo vínculo empregatício entre as partes, sendo responsável pelos encargos fiscais, trabalhistas e previdenciários decorrentes de sua atividade.</w:t>
      </w:r>
    </w:p>
    <w:p>
      <w:pPr>
        <w:ind w:left="567"/>
      </w:pPr>
      <w:r>
        <w:rPr>
          <w:sz w:val="22"/>
        </w:rPr>
        <w:t>O CONTRATANTE não se responsabiliza por despesas, tributos ou encargos do COMISSIONADO, salvo se expressamente acordado.</w:t>
      </w:r>
    </w:p>
    <w:p/>
    <w:p>
      <w:r>
        <w:rPr>
          <w:b/>
          <w:i w:val="0"/>
          <w:sz w:val="22"/>
        </w:rPr>
        <w:t>CLÁUSULA OITAVA – DA CONFIDENCIALIDADE</w:t>
      </w:r>
    </w:p>
    <w:p>
      <w:pPr>
        <w:ind w:left="567"/>
      </w:pPr>
      <w:r>
        <w:rPr>
          <w:sz w:val="22"/>
        </w:rPr>
        <w:t>As partes obrigam-se a manter sigilo absoluto sobre informações confidenciais obtidas em razão deste contrato, durante sua vigência e após seu término.</w:t>
      </w:r>
    </w:p>
    <w:p/>
    <w:p>
      <w:r>
        <w:rPr>
          <w:b/>
          <w:i w:val="0"/>
          <w:sz w:val="22"/>
        </w:rPr>
        <w:t>CLÁUSULA NONA – DA RESCISÃO</w:t>
      </w:r>
    </w:p>
    <w:p>
      <w:pPr>
        <w:ind w:left="567"/>
      </w:pPr>
      <w:r>
        <w:rPr>
          <w:sz w:val="22"/>
        </w:rPr>
        <w:t>Este contrato poderá ser rescindido por qualquer das partes, sem necessidade de justificativa, mediante aviso prévio por escrito conforme cláusula quinta.</w:t>
      </w:r>
    </w:p>
    <w:p>
      <w:pPr>
        <w:ind w:left="567"/>
      </w:pPr>
      <w:r>
        <w:rPr>
          <w:sz w:val="22"/>
        </w:rPr>
        <w:t>A rescisão imediata poderá ocorrer em caso de descumprimento de quaisquer cláusulas contratuais ou prática de atos ilícitos por qualquer das partes.</w:t>
      </w:r>
    </w:p>
    <w:p/>
    <w:p>
      <w:r>
        <w:rPr>
          <w:b/>
          <w:i w:val="0"/>
          <w:sz w:val="22"/>
        </w:rPr>
        <w:t>CLÁUSULA DÉCIMA – DO FORO</w:t>
      </w:r>
    </w:p>
    <w:p>
      <w:pPr>
        <w:ind w:left="567"/>
      </w:pPr>
      <w:r>
        <w:rPr>
          <w:sz w:val="22"/>
        </w:rPr>
        <w:t>Para dirimir quaisquer controvérsias oriundas deste contrato, fica eleito o foro da comarca de ____________________, Estado ____, com renúncia a qualquer outro, por mais privilegiado que seja.</w:t>
      </w:r>
    </w:p>
    <w:p/>
    <w:p/>
    <w:p/>
    <w:p>
      <w:pPr>
        <w:jc w:val="center"/>
      </w:pPr>
      <w:r>
        <w:rPr>
          <w:b w:val="0"/>
          <w:i w:val="0"/>
          <w:sz w:val="22"/>
        </w:rPr>
        <w:t>E por estarem assim justas e contratadas, firmam o presente instrumento em 2 (duas) vias de igual teor e forma, na presença das testemunhas abaixo.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CONTRATANTE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COMISSIONADO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t>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  <w:t>______________________________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</w:t>
              <w:br/>
              <w:t>CPF: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</w:t>
              <w:br/>
              <w:t>CPF:</w:t>
            </w:r>
          </w:p>
        </w:tc>
      </w:tr>
    </w:tbl>
    <w:p/>
    <w:p/>
    <w:p>
      <w:r>
        <w:rPr>
          <w:b/>
          <w:i w:val="0"/>
          <w:sz w:val="22"/>
        </w:rPr>
        <w:t>TESTEMUNHAS: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1. 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2. 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https://documentos-jus.com/contrato-de-comissao/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ontrato-de-comissa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