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CONTRATAÇÃO DE COOPERADO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COOPERATIVA DE TRABALHO ________________________________</w:t>
      </w:r>
    </w:p>
    <w:p>
      <w:r>
        <w:rPr>
          <w:b w:val="0"/>
          <w:sz w:val="20"/>
        </w:rPr>
        <w:t>CNPJ: ___________________________________________________</w:t>
      </w:r>
    </w:p>
    <w:p>
      <w:r>
        <w:rPr>
          <w:b w:val="0"/>
          <w:sz w:val="20"/>
        </w:rPr>
        <w:t>Endereço: 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/>
    <w:p/>
    <w:p>
      <w:r>
        <w:rPr>
          <w:b/>
          <w:sz w:val="22"/>
        </w:rPr>
        <w:t>DADOS DO COOPERADO</w:t>
      </w:r>
    </w:p>
    <w:p>
      <w:r>
        <w:rPr>
          <w:b w:val="0"/>
          <w:sz w:val="20"/>
        </w:rPr>
        <w:t>Nome completo: ____________________________________________</w:t>
      </w:r>
    </w:p>
    <w:p>
      <w:r>
        <w:rPr>
          <w:b w:val="0"/>
          <w:sz w:val="20"/>
        </w:rPr>
        <w:t>Nacionalidade: ____________________________________________</w:t>
      </w:r>
    </w:p>
    <w:p>
      <w:r>
        <w:rPr>
          <w:b w:val="0"/>
          <w:sz w:val="20"/>
        </w:rPr>
        <w:t>Estado civil: ______________________________________________</w:t>
      </w:r>
    </w:p>
    <w:p>
      <w:r>
        <w:rPr>
          <w:b w:val="0"/>
          <w:sz w:val="20"/>
        </w:rPr>
        <w:t>Profissão: ________________________________________________</w:t>
      </w:r>
    </w:p>
    <w:p>
      <w:r>
        <w:rPr>
          <w:b w:val="0"/>
          <w:sz w:val="20"/>
        </w:rPr>
        <w:t>CPF: ______________________________________________________</w:t>
      </w:r>
    </w:p>
    <w:p>
      <w:r>
        <w:rPr>
          <w:b w:val="0"/>
          <w:sz w:val="20"/>
        </w:rPr>
        <w:t>RG: _______________________________________________________</w:t>
      </w:r>
    </w:p>
    <w:p>
      <w:r>
        <w:rPr>
          <w:b w:val="0"/>
          <w:sz w:val="20"/>
        </w:rPr>
        <w:t>Órgão expedidor: __________________________________________</w:t>
      </w:r>
    </w:p>
    <w:p>
      <w:r>
        <w:rPr>
          <w:b w:val="0"/>
          <w:sz w:val="20"/>
        </w:rPr>
        <w:t>Endereço residencial: 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Telefone: _________________________________________________</w:t>
      </w:r>
    </w:p>
    <w:p>
      <w:r>
        <w:rPr>
          <w:b w:val="0"/>
          <w:sz w:val="20"/>
        </w:rPr>
        <w:t>E-mail: ___________________________________________________</w:t>
      </w:r>
    </w:p>
    <w:p/>
    <w:p/>
    <w:p>
      <w:r>
        <w:rPr>
          <w:b/>
          <w:sz w:val="22"/>
        </w:rPr>
        <w:t>CONSIDERANDO QUE:</w:t>
      </w:r>
    </w:p>
    <w:p>
      <w:r>
        <w:rPr>
          <w:b w:val="0"/>
          <w:sz w:val="20"/>
        </w:rPr>
        <w:t>a) O Cooperado possui inscrição regular na Cooperativa de Trabalho;</w:t>
      </w:r>
    </w:p>
    <w:p>
      <w:r>
        <w:rPr>
          <w:b w:val="0"/>
          <w:sz w:val="20"/>
        </w:rPr>
        <w:t>b) A contratação se dá nos termos da legislação vigente sobre cooperativismo no Brasil;</w:t>
      </w:r>
    </w:p>
    <w:p>
      <w:r>
        <w:rPr>
          <w:b w:val="0"/>
          <w:sz w:val="20"/>
        </w:rPr>
        <w:t>c) As partes ajustam o presente contrato para a prestação de serviços como cooperado, nos termos abaixo expostos.</w:t>
      </w:r>
    </w:p>
    <w:p/>
    <w:p/>
    <w:p>
      <w:r>
        <w:rPr>
          <w:b/>
          <w:sz w:val="22"/>
        </w:rPr>
        <w:t>CLÁUSULAS</w:t>
      </w:r>
    </w:p>
    <w:p>
      <w:r>
        <w:rPr>
          <w:b/>
          <w:sz w:val="20"/>
        </w:rPr>
        <w:t>1. OBJETO DO CONTRATO</w:t>
      </w:r>
    </w:p>
    <w:p>
      <w:r>
        <w:rPr>
          <w:b w:val="0"/>
          <w:sz w:val="20"/>
        </w:rPr>
        <w:t>1.1 O presente contrato tem por objeto a prestação de serviços pelo cooperado, de forma autônoma, sem vínculo empregatício, conforme as demandas da Cooperativa.</w:t>
      </w:r>
    </w:p>
    <w:p/>
    <w:p>
      <w:r>
        <w:rPr>
          <w:b/>
          <w:sz w:val="20"/>
        </w:rPr>
        <w:t>2. DA PRESTAÇÃO DE SERVIÇOS</w:t>
      </w:r>
    </w:p>
    <w:p>
      <w:r>
        <w:rPr>
          <w:b w:val="0"/>
          <w:sz w:val="20"/>
        </w:rPr>
        <w:t>2.1 O Cooperado realizará as atividades descritas detalhadamente no Anexo I deste contrato, observando os prazos, padrões de qualidade e normas internas da Cooperativa.</w:t>
      </w:r>
    </w:p>
    <w:p>
      <w:r>
        <w:rPr>
          <w:b w:val="0"/>
          <w:sz w:val="20"/>
        </w:rPr>
        <w:t>2.2 O Cooperado se compromete a prestar os serviços com zelo, diligência e observância das normas técnicas e éticas.</w:t>
      </w:r>
    </w:p>
    <w:p/>
    <w:p>
      <w:r>
        <w:rPr>
          <w:b/>
          <w:sz w:val="20"/>
        </w:rPr>
        <w:t>3. DA REMUNERAÇÃO</w:t>
      </w:r>
    </w:p>
    <w:p>
      <w:r>
        <w:rPr>
          <w:b w:val="0"/>
          <w:sz w:val="20"/>
        </w:rPr>
        <w:t>3.1 Pelo serviço prestado, o Cooperado receberá valores conforme tabela de preços e rateio definida pela Cooperativa, sem caráter salarial.</w:t>
      </w:r>
    </w:p>
    <w:p>
      <w:r>
        <w:rPr>
          <w:b w:val="0"/>
          <w:sz w:val="20"/>
        </w:rPr>
        <w:t>3.2 A Cooperativa realizará o pagamento mediante emissão de nota fiscal pelo Cooperado, conforme legislação vigente.</w:t>
      </w:r>
    </w:p>
    <w:p/>
    <w:p>
      <w:r>
        <w:rPr>
          <w:b/>
          <w:sz w:val="20"/>
        </w:rPr>
        <w:t>4. DA NÃO EXISTÊNCIA DE VÍNCULO EMPREGATÍCIO</w:t>
      </w:r>
    </w:p>
    <w:p>
      <w:r>
        <w:rPr>
          <w:b w:val="0"/>
          <w:sz w:val="20"/>
        </w:rPr>
        <w:t>4.1 As partes declaram que este contrato não estabelece vínculo empregatício, sendo a relação regida pelas normas do cooperativismo.</w:t>
      </w:r>
    </w:p>
    <w:p>
      <w:r>
        <w:rPr>
          <w:b w:val="0"/>
          <w:sz w:val="20"/>
        </w:rPr>
        <w:t>4.2 O Cooperado é responsável pelo recolhimento dos tributos e contribuições sociais que lhe forem devidos.</w:t>
      </w:r>
    </w:p>
    <w:p/>
    <w:p>
      <w:r>
        <w:rPr>
          <w:b/>
          <w:sz w:val="20"/>
        </w:rPr>
        <w:t>5. DAS OBRIGAÇÕES DO COOPERADO</w:t>
      </w:r>
    </w:p>
    <w:p>
      <w:r>
        <w:rPr>
          <w:b w:val="0"/>
          <w:sz w:val="20"/>
        </w:rPr>
        <w:t>5.1 Cumprir as normas internas da Cooperativa e as disposições deste contrato.</w:t>
      </w:r>
    </w:p>
    <w:p>
      <w:r>
        <w:rPr>
          <w:b w:val="0"/>
          <w:sz w:val="20"/>
        </w:rPr>
        <w:t>5.2 Manter regularizada a documentação necessária para exercício da atividade.</w:t>
      </w:r>
    </w:p>
    <w:p>
      <w:r>
        <w:rPr>
          <w:b w:val="0"/>
          <w:sz w:val="20"/>
        </w:rPr>
        <w:t>5.3 Comunicar imediatamente qualquer impedimento para a prestação dos serviços.</w:t>
      </w:r>
    </w:p>
    <w:p/>
    <w:p>
      <w:r>
        <w:rPr>
          <w:b/>
          <w:sz w:val="20"/>
        </w:rPr>
        <w:t>6. DAS OBRIGAÇÕES DA COOPERATIVA</w:t>
      </w:r>
    </w:p>
    <w:p>
      <w:r>
        <w:rPr>
          <w:b w:val="0"/>
          <w:sz w:val="20"/>
        </w:rPr>
        <w:t>6.1 Prover as condições adequadas para a execução dos serviços pelo Cooperado.</w:t>
      </w:r>
    </w:p>
    <w:p>
      <w:r>
        <w:rPr>
          <w:b w:val="0"/>
          <w:sz w:val="20"/>
        </w:rPr>
        <w:t>6.2 Efetuar os pagamentos devidos, nos prazos e condições estabelecidos.</w:t>
      </w:r>
    </w:p>
    <w:p>
      <w:r>
        <w:rPr>
          <w:b w:val="0"/>
          <w:sz w:val="20"/>
        </w:rPr>
        <w:t>6.3 Respeitar os princípios do cooperativismo e legislação aplicável.</w:t>
      </w:r>
    </w:p>
    <w:p/>
    <w:p>
      <w:r>
        <w:rPr>
          <w:b/>
          <w:sz w:val="20"/>
        </w:rPr>
        <w:t>7. DA VIGÊNCIA</w:t>
      </w:r>
    </w:p>
    <w:p>
      <w:r>
        <w:rPr>
          <w:b w:val="0"/>
          <w:sz w:val="20"/>
        </w:rPr>
        <w:t>7.1 O presente contrato terá vigência a partir da assinatura e vigorará por prazo indeterminado, sendo possível a rescisão unilateral mediante aviso prévio de 30 (trinta) dias.</w:t>
      </w:r>
    </w:p>
    <w:p/>
    <w:p>
      <w:r>
        <w:rPr>
          <w:b/>
          <w:sz w:val="20"/>
        </w:rPr>
        <w:t>8. DA RESCISÃO</w:t>
      </w:r>
    </w:p>
    <w:p>
      <w:r>
        <w:rPr>
          <w:b w:val="0"/>
          <w:sz w:val="20"/>
        </w:rPr>
        <w:t>8.1 O contrato poderá ser rescindido por qualquer das partes, mediante comunicação escrita com antecedência mínima de 30 (trinta) dias.</w:t>
      </w:r>
    </w:p>
    <w:p>
      <w:r>
        <w:rPr>
          <w:b w:val="0"/>
          <w:sz w:val="20"/>
        </w:rPr>
        <w:t>8.2 Em caso de descumprimento das cláusulas contratuais, a rescisão poderá ser imediata, sem prejuízo das penalidades cabíveis.</w:t>
      </w:r>
    </w:p>
    <w:p/>
    <w:p>
      <w:r>
        <w:rPr>
          <w:b/>
          <w:sz w:val="20"/>
        </w:rPr>
        <w:t>9. DAS DISPOSIÇÕES GERAIS</w:t>
      </w:r>
    </w:p>
    <w:p>
      <w:r>
        <w:rPr>
          <w:b w:val="0"/>
          <w:sz w:val="20"/>
        </w:rPr>
        <w:t>9.1 O Cooperado declara estar ciente e de acordo com os termos deste contrato.</w:t>
      </w:r>
    </w:p>
    <w:p>
      <w:r>
        <w:rPr>
          <w:b w:val="0"/>
          <w:sz w:val="20"/>
        </w:rPr>
        <w:t>9.2 Este contrato não gera qualquer vínculo trabalhista, previdenciário ou tributário entre as partes.</w:t>
      </w:r>
    </w:p>
    <w:p>
      <w:r>
        <w:rPr>
          <w:b w:val="0"/>
          <w:sz w:val="20"/>
        </w:rPr>
        <w:t>9.3 As partes elegem o foro da comarca de __________________________ para dirimir quaisquer dúvidas oriundas deste contrato.</w:t>
      </w:r>
    </w:p>
    <w:p/>
    <w:p/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Local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Cooperado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Representante Legal da Cooperativa</w:t>
      </w:r>
    </w:p>
    <w:p/>
    <w:p/>
    <w:p>
      <w:r>
        <w:rPr>
          <w:b w:val="0"/>
          <w:sz w:val="20"/>
        </w:rPr>
        <w:t>Testemunhas:</w:t>
      </w:r>
    </w:p>
    <w:p>
      <w:r>
        <w:rPr>
          <w:b w:val="0"/>
          <w:sz w:val="20"/>
        </w:rPr>
        <w:t>1. __________________________________ Nome: __________________________ CPF: ___________________</w:t>
      </w:r>
    </w:p>
    <w:p>
      <w:r>
        <w:rPr>
          <w:b w:val="0"/>
          <w:sz w:val="20"/>
        </w:rPr>
        <w:t>2. __________________________________ Nome: __________________________ CPF: 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https://documentos-jus.com/contratacao-cooperado/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ontratacao-cooperad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