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CESSÃO DE POSSE</w:t>
      </w:r>
    </w:p>
    <w:p/>
    <w:p/>
    <w:p>
      <w:r>
        <w:rPr>
          <w:b w:val="0"/>
          <w:i w:val="0"/>
          <w:sz w:val="20"/>
        </w:rPr>
        <w:t>CEDENTE: ________________________________________________________________, brasileiro(a), estado civil ________________, profissão ____________________, portador(a) do RG nº ________________, inscrito(a) no CPF sob nº ________________, residente e domiciliado(a) à ________________________________________________________________.</w:t>
      </w:r>
    </w:p>
    <w:p/>
    <w:p>
      <w:r>
        <w:rPr>
          <w:b w:val="0"/>
          <w:i w:val="0"/>
          <w:sz w:val="20"/>
        </w:rPr>
        <w:t>CESSIONÁRIO: ____________________________________________________________, brasileiro(a), estado civil ________________, profissão ____________________, portador(a) do RG nº ________________, inscrito(a) no CPF sob nº ________________, residente e domiciliado(a) à ________________________________________________________________.</w:t>
      </w:r>
    </w:p>
    <w:p/>
    <w:p>
      <w:r>
        <w:rPr>
          <w:b w:val="0"/>
          <w:i w:val="0"/>
          <w:sz w:val="20"/>
        </w:rPr>
        <w:t>As partes acima identificadas têm entre si justo e acertado o presente Termo de Cessão de Posse, que se regerá pelas cláusulas e condições seguintes:</w:t>
      </w:r>
    </w:p>
    <w:p/>
    <w:p>
      <w:r>
        <w:rPr>
          <w:b/>
          <w:sz w:val="22"/>
        </w:rPr>
        <w:t>CLÁUSULA 1ª – DO OBJETO</w:t>
      </w:r>
    </w:p>
    <w:p>
      <w:r>
        <w:rPr>
          <w:b w:val="0"/>
          <w:i w:val="0"/>
          <w:sz w:val="20"/>
        </w:rPr>
        <w:t>O presente instrumento tem por objeto a cessão da posse do imóvel localizado à ________________________________________________________________, com as seguintes características: ________________________________________________________________________________________________.</w:t>
      </w:r>
    </w:p>
    <w:p/>
    <w:p>
      <w:r>
        <w:rPr>
          <w:b/>
          <w:sz w:val="22"/>
        </w:rPr>
        <w:t>CLÁUSULA 2ª – DA POSSE</w:t>
      </w:r>
    </w:p>
    <w:p>
      <w:r>
        <w:rPr>
          <w:b w:val="0"/>
          <w:i w:val="0"/>
          <w:sz w:val="20"/>
        </w:rPr>
        <w:t>O CEDENTE declara ser possuidor legítimo e exclusivo do imóvel acima descrito, gozando de todos os direitos inerentes à posse, bem como declara que o imóvel encontra-se livre e desembaraçado de quaisquer ônus, ações possessórias ou reivindicatórias.</w:t>
      </w:r>
    </w:p>
    <w:p/>
    <w:p>
      <w:r>
        <w:rPr>
          <w:b/>
          <w:sz w:val="22"/>
        </w:rPr>
        <w:t>CLÁUSULA 3ª – DA CESSÃO</w:t>
      </w:r>
    </w:p>
    <w:p>
      <w:r>
        <w:rPr>
          <w:b w:val="0"/>
          <w:i w:val="0"/>
          <w:sz w:val="20"/>
        </w:rPr>
        <w:t>O CEDENTE cede e transfere ao CESSIONÁRIO, que aceita, a posse do imóvel descrito na Cláusula 1ª, para que dele faça uso pacífico, manso e tranquilo, sem qualquer oposição de terceiros.</w:t>
      </w:r>
    </w:p>
    <w:p/>
    <w:p>
      <w:r>
        <w:rPr>
          <w:b/>
          <w:sz w:val="22"/>
        </w:rPr>
        <w:t>CLÁUSULA 4ª – DO PRAZO</w:t>
      </w:r>
    </w:p>
    <w:p>
      <w:r>
        <w:rPr>
          <w:b w:val="0"/>
          <w:i w:val="0"/>
          <w:sz w:val="20"/>
        </w:rPr>
        <w:t>A presente cessão de posse é concedida pelo prazo de __________ (__________) meses/anos, com início em ___/___/______ e término em ___/___/______, podendo ser renovada mediante acordo entre as partes.</w:t>
      </w:r>
    </w:p>
    <w:p/>
    <w:p>
      <w:r>
        <w:rPr>
          <w:b/>
          <w:sz w:val="22"/>
        </w:rPr>
        <w:t>CLÁUSULA 5ª – DAS OBRIGAÇÕES DO CESSIONÁRIO</w:t>
      </w:r>
    </w:p>
    <w:p>
      <w:r>
        <w:rPr>
          <w:b w:val="0"/>
          <w:i w:val="0"/>
          <w:sz w:val="20"/>
        </w:rPr>
        <w:t>São obrigações do CESSIONÁRIO:</w:t>
      </w:r>
    </w:p>
    <w:p>
      <w:r>
        <w:rPr>
          <w:b w:val="0"/>
          <w:i w:val="0"/>
          <w:sz w:val="20"/>
        </w:rPr>
        <w:t>- Utilizar o imóvel conforme sua destinação;</w:t>
      </w:r>
    </w:p>
    <w:p>
      <w:r>
        <w:rPr>
          <w:b w:val="0"/>
          <w:i w:val="0"/>
          <w:sz w:val="20"/>
        </w:rPr>
        <w:t>- Manter a posse do imóvel em boas condições;</w:t>
      </w:r>
    </w:p>
    <w:p>
      <w:r>
        <w:rPr>
          <w:b w:val="0"/>
          <w:i w:val="0"/>
          <w:sz w:val="20"/>
        </w:rPr>
        <w:t>- Não transferir a posse a terceiros sem prévia autorização do CEDENTE;</w:t>
      </w:r>
    </w:p>
    <w:p>
      <w:r>
        <w:rPr>
          <w:b w:val="0"/>
          <w:i w:val="0"/>
          <w:sz w:val="20"/>
        </w:rPr>
        <w:t>- Responsabilizar-se por eventuais danos causados ao imóvel durante a posse.</w:t>
      </w:r>
    </w:p>
    <w:p/>
    <w:p>
      <w:r>
        <w:rPr>
          <w:b/>
          <w:sz w:val="22"/>
        </w:rPr>
        <w:t>CLÁUSULA 6ª – DAS OBRIGAÇÕES DO CEDENTE</w:t>
      </w:r>
    </w:p>
    <w:p>
      <w:r>
        <w:rPr>
          <w:b w:val="0"/>
          <w:i w:val="0"/>
          <w:sz w:val="20"/>
        </w:rPr>
        <w:t>São obrigações do CEDENTE:</w:t>
      </w:r>
    </w:p>
    <w:p>
      <w:r>
        <w:rPr>
          <w:b w:val="0"/>
          <w:i w:val="0"/>
          <w:sz w:val="20"/>
        </w:rPr>
        <w:t>- Garantir ao CESSIONÁRIO a posse pacífica do imóvel;</w:t>
      </w:r>
    </w:p>
    <w:p>
      <w:r>
        <w:rPr>
          <w:b w:val="0"/>
          <w:i w:val="0"/>
          <w:sz w:val="20"/>
        </w:rPr>
        <w:t>- Não praticar atos que perturbem ou turvem a posse concedida;</w:t>
      </w:r>
    </w:p>
    <w:p>
      <w:r>
        <w:rPr>
          <w:b w:val="0"/>
          <w:i w:val="0"/>
          <w:sz w:val="20"/>
        </w:rPr>
        <w:t>- Entregar ao CESSIONÁRIO todos os documentos relativos à posse do imóvel, quando solicitados.</w:t>
      </w:r>
    </w:p>
    <w:p/>
    <w:p>
      <w:r>
        <w:rPr>
          <w:b/>
          <w:sz w:val="22"/>
        </w:rPr>
        <w:t>CLÁUSULA 7ª – DA RESCISÃO</w:t>
      </w:r>
    </w:p>
    <w:p>
      <w:r>
        <w:rPr>
          <w:b w:val="0"/>
          <w:i w:val="0"/>
          <w:sz w:val="20"/>
        </w:rPr>
        <w:t>A rescisão deste Termo poderá ocorrer por mútuo acordo entre as partes ou por descumprimento de quaisquer das cláusulas aqui pactuadas.</w:t>
      </w:r>
    </w:p>
    <w:p/>
    <w:p>
      <w:r>
        <w:rPr>
          <w:b/>
          <w:sz w:val="22"/>
        </w:rPr>
        <w:t>CLÁUSULA 8ª – DAS DISPOSIÇÕES GERAIS</w:t>
      </w:r>
    </w:p>
    <w:p>
      <w:r>
        <w:rPr>
          <w:b w:val="0"/>
          <w:i w:val="0"/>
          <w:sz w:val="20"/>
        </w:rPr>
        <w:t>O presente Termo obriga as partes e seus sucessores a qualquer título.</w:t>
      </w:r>
    </w:p>
    <w:p>
      <w:r>
        <w:rPr>
          <w:b w:val="0"/>
          <w:i w:val="0"/>
          <w:sz w:val="20"/>
        </w:rPr>
        <w:t>As partes elegem o foro da comarca de ____________________________, para dirimir quaisquer dúvidas ou litígios oriundos deste instrumento.</w:t>
      </w:r>
    </w:p>
    <w:p/>
    <w:p>
      <w:r>
        <w:rPr>
          <w:b w:val="0"/>
          <w:i w:val="0"/>
          <w:sz w:val="20"/>
        </w:rPr>
        <w:t>E, por estarem assim justas e contratadas, firmam o presente Termo em 3 (três) vias de igual teor e forma, juntamente com 2 (duas) testemunhas.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______________________________, _____ de _________________ de ________.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</w:t>
      </w:r>
    </w:p>
    <w:p/>
    <w:p>
      <w:r>
        <w:rPr>
          <w:b w:val="0"/>
          <w:i w:val="0"/>
          <w:sz w:val="20"/>
        </w:rPr>
        <w:t>CEDENTE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___________________________________________</w:t>
      </w:r>
    </w:p>
    <w:p/>
    <w:p>
      <w:r>
        <w:rPr>
          <w:b w:val="0"/>
          <w:i w:val="0"/>
          <w:sz w:val="20"/>
        </w:rPr>
        <w:t>CESSIONÁRIO</w:t>
      </w:r>
    </w:p>
    <w:p/>
    <w:p>
      <w:r>
        <w:rPr>
          <w:b w:val="0"/>
          <w:i w:val="0"/>
          <w:sz w:val="20"/>
        </w:rPr>
        <w:t>TESTEMUNHAS:</w:t>
      </w:r>
    </w:p>
    <w:p>
      <w:r>
        <w:rPr>
          <w:b w:val="0"/>
          <w:i w:val="0"/>
          <w:sz w:val="20"/>
        </w:rPr>
        <w:t>1) ________________________________________</w:t>
      </w:r>
    </w:p>
    <w:p>
      <w:r>
        <w:rPr>
          <w:b w:val="0"/>
          <w:i w:val="0"/>
          <w:sz w:val="20"/>
        </w:rPr>
        <w:t>Nome:</w:t>
      </w:r>
    </w:p>
    <w:p>
      <w:r>
        <w:rPr>
          <w:b w:val="0"/>
          <w:i w:val="0"/>
          <w:sz w:val="20"/>
        </w:rPr>
        <w:t>RG:</w:t>
      </w:r>
    </w:p>
    <w:p/>
    <w:p>
      <w:r>
        <w:rPr>
          <w:b w:val="0"/>
          <w:i w:val="0"/>
          <w:sz w:val="20"/>
        </w:rPr>
        <w:t>2) ________________________________________</w:t>
      </w:r>
    </w:p>
    <w:p>
      <w:r>
        <w:rPr>
          <w:b w:val="0"/>
          <w:i w:val="0"/>
          <w:sz w:val="20"/>
        </w:rPr>
        <w:t>Nome:</w:t>
      </w:r>
    </w:p>
    <w:p>
      <w:r>
        <w:rPr>
          <w:b w:val="0"/>
          <w:i w:val="0"/>
          <w:sz w:val="20"/>
        </w:rPr>
        <w:t>RG: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https://documentos-jus.com/cessao-de-posse/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essao-de-posse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