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CARTA PARA O SINDICATO</w:t>
      </w:r>
    </w:p>
    <w:p/>
    <w:p/>
    <w:p>
      <w:r>
        <w:rPr>
          <w:b w:val="0"/>
          <w:i w:val="0"/>
          <w:sz w:val="22"/>
        </w:rPr>
        <w:t>AO ILUSTRÍSSIMO SENHOR PRESIDENTE DO SINDICATO DOS TRABALHADORES [NOME DO SETOR OU CATEGORIA]</w:t>
      </w:r>
    </w:p>
    <w:p>
      <w:r>
        <w:rPr>
          <w:b w:val="0"/>
          <w:i w:val="0"/>
          <w:sz w:val="22"/>
        </w:rPr>
        <w:t>Endereço: ________________________________________________________________</w:t>
      </w:r>
    </w:p>
    <w:p>
      <w:r>
        <w:rPr>
          <w:b w:val="0"/>
          <w:i w:val="0"/>
          <w:sz w:val="22"/>
        </w:rPr>
        <w:t>Cidade: _____________________ Estado: __________ CEP: _____________________</w:t>
      </w:r>
    </w:p>
    <w:p>
      <w:r>
        <w:rPr>
          <w:b w:val="0"/>
          <w:i w:val="0"/>
          <w:sz w:val="22"/>
        </w:rPr>
        <w:t>Telefone: ___________________ E-mail: ____________________________________</w:t>
      </w:r>
    </w:p>
    <w:p/>
    <w:p>
      <w:r>
        <w:rPr>
          <w:b/>
          <w:i w:val="0"/>
          <w:sz w:val="22"/>
        </w:rPr>
        <w:t>Eu, ____________________________________________, brasileiro(a), portador(a) do RG nº ____________ e CPF nº ________________,</w:t>
      </w:r>
    </w:p>
    <w:p>
      <w:r>
        <w:rPr>
          <w:b/>
          <w:i w:val="0"/>
          <w:sz w:val="22"/>
        </w:rPr>
        <w:t>residente e domiciliado(a) à ____________________________________________________________,</w:t>
      </w:r>
    </w:p>
    <w:p>
      <w:r>
        <w:rPr>
          <w:b/>
          <w:i w:val="0"/>
          <w:sz w:val="22"/>
        </w:rPr>
        <w:t>venho respeitosamente à presença de Vossa Senhoria, na qualidade de trabalhador(a) da empresa ____________________________________________________,</w:t>
      </w:r>
    </w:p>
    <w:p>
      <w:r>
        <w:rPr>
          <w:b/>
          <w:i w:val="0"/>
          <w:sz w:val="22"/>
        </w:rPr>
        <w:t>com sede à ________________________________________________________________,</w:t>
      </w:r>
    </w:p>
    <w:p>
      <w:r>
        <w:rPr>
          <w:b/>
          <w:i w:val="0"/>
          <w:sz w:val="22"/>
        </w:rPr>
        <w:t>com fundamento na legislação trabalhista vigente e nos princípios da dignidade humana e do direito à representação sindical,</w:t>
      </w:r>
    </w:p>
    <w:p>
      <w:r>
        <w:rPr>
          <w:b w:val="0"/>
          <w:i w:val="0"/>
          <w:sz w:val="22"/>
        </w:rPr>
        <w:t>formular a presente</w:t>
      </w:r>
    </w:p>
    <w:p/>
    <w:p>
      <w:r>
        <w:rPr>
          <w:b w:val="0"/>
          <w:i w:val="0"/>
          <w:sz w:val="22"/>
        </w:rPr>
        <w:t>CARTA DE RECLAMAÇÃO / SOLICITAÇÃO / COMUNICAÇÃO AO SINDICATO</w:t>
      </w:r>
    </w:p>
    <w:p/>
    <w:p>
      <w:pPr>
        <w:jc w:val="center"/>
      </w:pPr>
      <w:r>
        <w:rPr>
          <w:b/>
          <w:sz w:val="24"/>
        </w:rPr>
        <w:t>I – DOS FATOS</w:t>
      </w:r>
    </w:p>
    <w:p/>
    <w:p>
      <w:r>
        <w:rPr>
          <w:b/>
          <w:i w:val="0"/>
          <w:sz w:val="22"/>
        </w:rPr>
        <w:t>1. Informo que desde o dia ___/___/____, exerço a função de ______________________ na referida empresa,</w:t>
      </w:r>
    </w:p>
    <w:p>
      <w:r>
        <w:rPr>
          <w:b w:val="0"/>
          <w:i w:val="0"/>
          <w:sz w:val="22"/>
        </w:rPr>
        <w:t>sob o contrato de trabalho regido pela Consolidação das Leis do Trabalho (CLT).</w:t>
      </w:r>
    </w:p>
    <w:p/>
    <w:p>
      <w:r>
        <w:rPr>
          <w:b/>
          <w:i w:val="0"/>
          <w:sz w:val="22"/>
        </w:rPr>
        <w:t>2. Venho enfrentando as seguintes situações que prejudicam meus direitos e as condições adequadas de trabalho:</w:t>
      </w:r>
    </w:p>
    <w:p>
      <w:r>
        <w:rPr>
          <w:b w:val="0"/>
          <w:i w:val="0"/>
          <w:sz w:val="22"/>
        </w:rPr>
        <w:t>______________________________________________________________________________</w:t>
      </w:r>
    </w:p>
    <w:p>
      <w:r>
        <w:rPr>
          <w:b w:val="0"/>
          <w:i w:val="0"/>
          <w:sz w:val="22"/>
        </w:rPr>
        <w:t>______________________________________________________________________________</w:t>
      </w:r>
    </w:p>
    <w:p>
      <w:r>
        <w:rPr>
          <w:b w:val="0"/>
          <w:i w:val="0"/>
          <w:sz w:val="22"/>
        </w:rPr>
        <w:t>______________________________________________________________________________</w:t>
      </w:r>
    </w:p>
    <w:p/>
    <w:p>
      <w:r>
        <w:rPr>
          <w:b w:val="0"/>
          <w:i w:val="0"/>
          <w:sz w:val="22"/>
        </w:rPr>
        <w:t>3. Já tentei resolver essas questões diretamente junto à empresa, porém sem sucesso.</w:t>
      </w:r>
    </w:p>
    <w:p/>
    <w:p>
      <w:pPr>
        <w:jc w:val="center"/>
      </w:pPr>
      <w:r>
        <w:rPr>
          <w:b/>
          <w:sz w:val="24"/>
        </w:rPr>
        <w:t>II – DOS PEDIDOS</w:t>
      </w:r>
    </w:p>
    <w:p/>
    <w:p>
      <w:r>
        <w:rPr>
          <w:b/>
          <w:i w:val="0"/>
          <w:sz w:val="22"/>
        </w:rPr>
        <w:t>Diante do exposto, solicito que este sindicato tome as providências cabíveis para:</w:t>
      </w:r>
    </w:p>
    <w:p/>
    <w:p>
      <w:r>
        <w:rPr>
          <w:b/>
          <w:i w:val="0"/>
          <w:sz w:val="22"/>
        </w:rPr>
        <w:t>- Representar os trabalhadores da categoria perante a empresa para garantir o cumprimento da legislação trabalhista;</w:t>
      </w:r>
    </w:p>
    <w:p>
      <w:r>
        <w:rPr>
          <w:b/>
          <w:i w:val="0"/>
          <w:sz w:val="22"/>
        </w:rPr>
        <w:t>- Interceder para que sejam respeitados os direitos trabalhistas e as condições mínimas de trabalho;</w:t>
      </w:r>
    </w:p>
    <w:p>
      <w:r>
        <w:rPr>
          <w:b/>
          <w:i w:val="0"/>
          <w:sz w:val="22"/>
        </w:rPr>
        <w:t>- Promover negociação coletiva visando a melhoria das condições laborais;</w:t>
      </w:r>
    </w:p>
    <w:p>
      <w:r>
        <w:rPr>
          <w:b/>
          <w:i w:val="0"/>
          <w:sz w:val="22"/>
        </w:rPr>
        <w:t>- Esclarecer dúvidas quanto aos direitos e obrigações dos trabalhadores;</w:t>
      </w:r>
    </w:p>
    <w:p>
      <w:r>
        <w:rPr>
          <w:b w:val="0"/>
          <w:i w:val="0"/>
          <w:sz w:val="22"/>
        </w:rPr>
        <w:t>- Outras providências que julgar necessárias para a defesa dos interesses dos trabalhadores.</w:t>
      </w:r>
    </w:p>
    <w:p/>
    <w:p>
      <w:pPr>
        <w:jc w:val="center"/>
      </w:pPr>
      <w:r>
        <w:rPr>
          <w:b/>
          <w:sz w:val="24"/>
        </w:rPr>
        <w:t>III – DA DECLARAÇÃO</w:t>
      </w:r>
    </w:p>
    <w:p/>
    <w:p>
      <w:r>
        <w:rPr>
          <w:b w:val="0"/>
          <w:i w:val="0"/>
          <w:sz w:val="22"/>
        </w:rPr>
        <w:t>Declaro que as informações aqui prestadas são verdadeiras e que autorizo este sindicato a agir em meu nome</w:t>
      </w:r>
    </w:p>
    <w:p>
      <w:r>
        <w:rPr>
          <w:b w:val="0"/>
          <w:i w:val="0"/>
          <w:sz w:val="22"/>
        </w:rPr>
        <w:t>para as finalidades mencionadas, inclusive para eventual ajuizamento de ações judiciais ou administrativas.</w:t>
      </w:r>
    </w:p>
    <w:p/>
    <w:p>
      <w:r>
        <w:rPr>
          <w:b w:val="0"/>
          <w:i w:val="0"/>
          <w:sz w:val="22"/>
        </w:rPr>
        <w:t>Sem mais para o momento, renovo meus protestos de estima e consideração.</w:t>
      </w:r>
    </w:p>
    <w:p/>
    <w:p>
      <w:r>
        <w:rPr>
          <w:b w:val="0"/>
          <w:i w:val="0"/>
          <w:sz w:val="22"/>
        </w:rPr>
        <w:t>Local: ________________________________</w:t>
      </w:r>
    </w:p>
    <w:p>
      <w:r>
        <w:rPr>
          <w:b w:val="0"/>
          <w:i w:val="0"/>
          <w:sz w:val="22"/>
        </w:rPr>
        <w:t>Data: __________________________________</w:t>
      </w:r>
    </w:p>
    <w:p/>
    <w:p>
      <w:r>
        <w:rPr>
          <w:b w:val="0"/>
          <w:i w:val="0"/>
          <w:sz w:val="22"/>
        </w:rPr>
        <w:t>_____________________________________________</w:t>
      </w:r>
    </w:p>
    <w:p>
      <w:r>
        <w:rPr>
          <w:b w:val="0"/>
          <w:i w:val="0"/>
          <w:sz w:val="22"/>
        </w:rPr>
        <w:t>Assinatura do(a) Trabalhador(a)</w:t>
      </w:r>
    </w:p>
    <w:p/>
    <w:p>
      <w:r>
        <w:rPr>
          <w:b w:val="0"/>
          <w:i w:val="0"/>
          <w:sz w:val="22"/>
        </w:rPr>
        <w:t>_____________________________________________</w:t>
      </w:r>
    </w:p>
    <w:p>
      <w:r>
        <w:rPr>
          <w:b w:val="0"/>
          <w:i w:val="0"/>
          <w:sz w:val="22"/>
        </w:rPr>
        <w:t>Nome completo do(a) Trabalhador(a)</w:t>
      </w:r>
    </w:p>
    <w:p/>
    <w:p>
      <w:r>
        <w:rPr>
          <w:b w:val="0"/>
          <w:i w:val="0"/>
          <w:sz w:val="22"/>
        </w:rPr>
        <w:t>_____________________________________________</w:t>
      </w:r>
    </w:p>
    <w:p>
      <w:r>
        <w:rPr>
          <w:b w:val="0"/>
          <w:i w:val="0"/>
          <w:sz w:val="22"/>
        </w:rPr>
        <w:t>Telefone para contato</w:t>
      </w:r>
    </w:p>
    <w:p/>
    <w:p>
      <w:r>
        <w:rPr>
          <w:b w:val="0"/>
          <w:i w:val="0"/>
          <w:sz w:val="22"/>
        </w:rPr>
        <w:t>_____________________________________________</w:t>
      </w:r>
    </w:p>
    <w:p>
      <w:r>
        <w:rPr>
          <w:b w:val="0"/>
          <w:i w:val="0"/>
          <w:sz w:val="22"/>
        </w:rPr>
        <w:t>E-mail para contato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https://documentos-jus.com/carta-para-sindicato/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https://documentos-jus.com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documentos-jus.com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jus.com/carta-para-sindicato/" TargetMode="External"/><Relationship Id="rId10" Type="http://schemas.openxmlformats.org/officeDocument/2006/relationships/hyperlink" Target="https://documentos-j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