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RETORNO AO TRABALHO</w:t>
      </w:r>
    </w:p>
    <w:p/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Empresa: ________________________________________________________________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</w:t>
      </w:r>
    </w:p>
    <w:p>
      <w:r>
        <w:rPr>
          <w:b w:val="0"/>
          <w:sz w:val="20"/>
        </w:rPr>
        <w:t>Cidade: ____________________________ UF: ________ CEP: ________________</w:t>
      </w:r>
    </w:p>
    <w:p/>
    <w:p>
      <w:r>
        <w:rPr>
          <w:b w:val="0"/>
          <w:sz w:val="20"/>
        </w:rPr>
        <w:t>Ref.: Retorno ao trabalho do(a) empregado(a)</w:t>
      </w:r>
    </w:p>
    <w:p/>
    <w:p>
      <w:r>
        <w:rPr>
          <w:b w:val="0"/>
          <w:sz w:val="20"/>
        </w:rPr>
        <w:t>Prezado(s) Senhor(es),</w:t>
      </w:r>
    </w:p>
    <w:p/>
    <w:p>
      <w:r>
        <w:rPr>
          <w:b w:val="0"/>
          <w:sz w:val="20"/>
        </w:rPr>
        <w:t>Eu, ____________________________________________, portador(a) da CTPS nº _______________,</w:t>
      </w:r>
    </w:p>
    <w:p>
      <w:r>
        <w:rPr>
          <w:b w:val="0"/>
          <w:sz w:val="20"/>
        </w:rPr>
        <w:t>Série ________, inscrito(a) no CPF sob nº ____________________________, venho, por meio desta, informar meu retorno ao trabalho,</w:t>
      </w:r>
    </w:p>
    <w:p>
      <w:r>
        <w:rPr>
          <w:b/>
          <w:sz w:val="20"/>
        </w:rPr>
        <w:t>conforme as condições abaixo:</w:t>
      </w:r>
    </w:p>
    <w:p/>
    <w:p>
      <w:r>
        <w:rPr>
          <w:b w:val="0"/>
          <w:sz w:val="20"/>
        </w:rPr>
        <w:t>1. Data de retorno: ___/___/______</w:t>
      </w:r>
    </w:p>
    <w:p>
      <w:r>
        <w:rPr>
          <w:b w:val="0"/>
          <w:sz w:val="20"/>
        </w:rPr>
        <w:t>2. Cargo/função: _______________________________________________________</w:t>
      </w:r>
    </w:p>
    <w:p>
      <w:r>
        <w:rPr>
          <w:b w:val="0"/>
          <w:sz w:val="20"/>
        </w:rPr>
        <w:t>3. Jornada de trabalho: _________________________________________________</w:t>
      </w:r>
    </w:p>
    <w:p>
      <w:r>
        <w:rPr>
          <w:b w:val="0"/>
          <w:sz w:val="20"/>
        </w:rPr>
        <w:t>4. Setor/departamento: _________________________________________________</w:t>
      </w:r>
    </w:p>
    <w:p>
      <w:r>
        <w:rPr>
          <w:b w:val="0"/>
          <w:sz w:val="20"/>
        </w:rPr>
        <w:t>5. Observações adicionais: 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</w:t>
      </w:r>
    </w:p>
    <w:p/>
    <w:p>
      <w:r>
        <w:rPr>
          <w:b w:val="0"/>
          <w:sz w:val="20"/>
        </w:rPr>
        <w:t>Declaro estar apto(a) para o desempenho das minhas funções, não havendo qualquer impedimento médico para o retorno à atividade laboral.</w:t>
      </w:r>
    </w:p>
    <w:p/>
    <w:p>
      <w:r>
        <w:rPr>
          <w:b w:val="0"/>
          <w:sz w:val="20"/>
        </w:rPr>
        <w:t>Solicito que sejam adotadas as providências necessárias para a minha reintegração ao ambiente de trabalho, conforme previsto na legislação vigente.</w:t>
      </w:r>
    </w:p>
    <w:p/>
    <w:p>
      <w:r>
        <w:rPr>
          <w:b w:val="0"/>
          <w:sz w:val="20"/>
        </w:rPr>
        <w:t>Sem mais para o momento, agradeço a atenção e coloco-me à disposição para quaisquer esclarecimentos.</w:t>
      </w:r>
    </w:p>
    <w:p/>
    <w:p>
      <w:r>
        <w:rPr>
          <w:b w:val="0"/>
          <w:sz w:val="20"/>
        </w:rPr>
        <w:t>Atenciosamente,</w:t>
      </w:r>
    </w:p>
    <w:p/>
    <w:p/>
    <w:p/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Assinatura do(a) empregado(a)</w:t>
      </w:r>
    </w:p>
    <w:p/>
    <w:p>
      <w:r>
        <w:rPr>
          <w:b w:val="0"/>
          <w:sz w:val="20"/>
        </w:rPr>
        <w:t>Nome completo: __________________________________________________________</w:t>
      </w:r>
    </w:p>
    <w:p>
      <w:r>
        <w:rPr>
          <w:b w:val="0"/>
          <w:sz w:val="20"/>
        </w:rPr>
        <w:t>Data: ___/___/______</w:t>
      </w:r>
    </w:p>
    <w:p/>
    <w:p/>
    <w:p/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Assinatura do(a) responsável pela empresa</w:t>
      </w:r>
    </w:p>
    <w:p/>
    <w:p>
      <w:r>
        <w:rPr>
          <w:b w:val="0"/>
          <w:sz w:val="20"/>
        </w:rPr>
        <w:t>Nome completo: __________________________________________________________</w:t>
      </w:r>
    </w:p>
    <w:p>
      <w:r>
        <w:rPr>
          <w:b w:val="0"/>
          <w:sz w:val="20"/>
        </w:rPr>
        <w:t>Cargo: _________________________________________________________________</w:t>
      </w:r>
    </w:p>
    <w:p>
      <w:r>
        <w:rPr>
          <w:b w:val="0"/>
          <w:sz w:val="20"/>
        </w:rPr>
        <w:t>Data: ___/___/______</w:t>
      </w:r>
    </w:p>
    <w:p/>
    <w:p>
      <w:r>
        <w:rPr>
          <w:b/>
          <w:sz w:val="20"/>
        </w:rPr>
        <w:t>Observações e/ou parecer médico (se houver):</w:t>
      </w:r>
    </w:p>
    <w:p/>
    <w:p/>
    <w:p/>
    <w:p>
      <w:r>
        <w:rPr>
          <w:b w:val="0"/>
          <w:sz w:val="20"/>
        </w:rPr>
        <w:t>____________________________________________________________________________</w:t>
      </w:r>
    </w:p>
    <w:p/>
    <w:p/>
    <w:p>
      <w:r>
        <w:rPr>
          <w:b w:val="0"/>
          <w:sz w:val="20"/>
        </w:rPr>
        <w:t>____________________________________________________________________________</w:t>
      </w:r>
    </w:p>
    <w:p/>
    <w:p/>
    <w:p>
      <w:r>
        <w:rPr>
          <w:b w:val="0"/>
          <w:sz w:val="20"/>
        </w:rPr>
        <w:t>____________________________________________________________________________</w:t>
      </w:r>
    </w:p>
    <w:p/>
    <w:p/>
    <w:p/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Assinatura do médico (se aplicável)</w:t>
      </w:r>
    </w:p>
    <w:p>
      <w:r>
        <w:rPr>
          <w:b w:val="0"/>
          <w:sz w:val="20"/>
        </w:rPr>
        <w:t>CRM: __________________________</w:t>
      </w:r>
    </w:p>
    <w:p>
      <w:r>
        <w:rPr>
          <w:b w:val="0"/>
          <w:sz w:val="20"/>
        </w:rPr>
        <w:t>Data: ___/___/______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https://documentos-jus.com/carta-de-retorno-ao-trabalho/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carta-de-retorno-ao-trabalho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