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AVISO DE FÉRIAS</w:t>
      </w:r>
    </w:p>
    <w:p/>
    <w:p/>
    <w:p>
      <w:r>
        <w:rPr>
          <w:b/>
          <w:sz w:val="22"/>
        </w:rPr>
        <w:t>À</w:t>
      </w:r>
    </w:p>
    <w:p>
      <w:r>
        <w:rPr>
          <w:b w:val="0"/>
          <w:sz w:val="22"/>
        </w:rPr>
        <w:t>EMPRESA: ___________________________________________________________</w:t>
      </w:r>
    </w:p>
    <w:p>
      <w:r>
        <w:rPr>
          <w:b w:val="0"/>
          <w:sz w:val="22"/>
        </w:rPr>
        <w:t>CNPJ: _______________________________________________________________</w:t>
      </w:r>
    </w:p>
    <w:p>
      <w:r>
        <w:rPr>
          <w:b w:val="0"/>
          <w:sz w:val="22"/>
        </w:rPr>
        <w:t>ENDEREÇO: ___________________________________________________________</w:t>
      </w:r>
    </w:p>
    <w:p/>
    <w:p/>
    <w:p>
      <w:r>
        <w:rPr>
          <w:b/>
          <w:sz w:val="22"/>
        </w:rPr>
        <w:t>De:</w:t>
      </w:r>
    </w:p>
    <w:p>
      <w:r>
        <w:rPr>
          <w:b w:val="0"/>
          <w:sz w:val="22"/>
        </w:rPr>
        <w:t>EMPREGADO(A): _______________________________________________________</w:t>
      </w:r>
    </w:p>
    <w:p>
      <w:r>
        <w:rPr>
          <w:b w:val="0"/>
          <w:sz w:val="22"/>
        </w:rPr>
        <w:t>CPF: _________________________________________________________________</w:t>
      </w:r>
    </w:p>
    <w:p>
      <w:r>
        <w:rPr>
          <w:b w:val="0"/>
          <w:sz w:val="22"/>
        </w:rPr>
        <w:t>CTPS Nº: ______________________ SÉRIE: __________ UF: ________</w:t>
      </w:r>
    </w:p>
    <w:p>
      <w:r>
        <w:rPr>
          <w:b w:val="0"/>
          <w:sz w:val="22"/>
        </w:rPr>
        <w:t>FUNÇÃO: ______________________________________________________________</w:t>
      </w:r>
    </w:p>
    <w:p>
      <w:r>
        <w:rPr>
          <w:b w:val="0"/>
          <w:sz w:val="22"/>
        </w:rPr>
        <w:t>SETOR/DEPARTAMENTO: ________________________________________________</w:t>
      </w:r>
    </w:p>
    <w:p/>
    <w:p/>
    <w:p>
      <w:r>
        <w:rPr>
          <w:b w:val="0"/>
          <w:sz w:val="22"/>
        </w:rPr>
        <w:t>Prezados Senhores,</w:t>
      </w:r>
    </w:p>
    <w:p/>
    <w:p>
      <w:r>
        <w:rPr>
          <w:b w:val="0"/>
          <w:sz w:val="22"/>
        </w:rPr>
        <w:t>Em conformidade com o artigo 136 da Consolidação das Leis do Trabalho (CLT), venho pelo presente comunicar o início do período de gozo das minhas férias, conforme detalhado a seguir:</w:t>
      </w:r>
    </w:p>
    <w:p/>
    <w:p>
      <w:r>
        <w:rPr>
          <w:b/>
          <w:sz w:val="22"/>
        </w:rPr>
        <w:t>Período aquisitivo das férias:</w:t>
      </w:r>
    </w:p>
    <w:p>
      <w:r>
        <w:rPr>
          <w:b w:val="0"/>
          <w:sz w:val="22"/>
        </w:rPr>
        <w:t>Início: ____/____/______    Término: ____/____/______</w:t>
      </w:r>
    </w:p>
    <w:p/>
    <w:p>
      <w:r>
        <w:rPr>
          <w:b/>
          <w:sz w:val="22"/>
        </w:rPr>
        <w:t>Período de gozo das férias:</w:t>
      </w:r>
    </w:p>
    <w:p>
      <w:r>
        <w:rPr>
          <w:b w:val="0"/>
          <w:sz w:val="22"/>
        </w:rPr>
        <w:t>Início: ____/____/______    Término: ____/____/______</w:t>
      </w:r>
    </w:p>
    <w:p/>
    <w:p>
      <w:r>
        <w:rPr>
          <w:b w:val="0"/>
          <w:sz w:val="22"/>
        </w:rPr>
        <w:t>Solicito que seja efetuado o pagamento da remuneração correspondente ao período de férias, acrescida do terço constitucional, na data prevista em lei, conforme previsto no artigo 145 da CLT.</w:t>
      </w:r>
    </w:p>
    <w:p/>
    <w:p>
      <w:r>
        <w:rPr>
          <w:b w:val="0"/>
          <w:sz w:val="22"/>
        </w:rPr>
        <w:t>Reforço que esta comunicação está sendo feita com antecedência mínima de 30 (trinta) dias, respeitando o prazo legal previsto no artigo 136 da CLT.</w:t>
      </w:r>
    </w:p>
    <w:p/>
    <w:p/>
    <w:p>
      <w:pPr>
        <w:jc w:val="center"/>
      </w:pPr>
      <w:r>
        <w:rPr>
          <w:b w:val="0"/>
          <w:sz w:val="22"/>
        </w:rPr>
        <w:t>Atenciosamente,</w:t>
      </w:r>
    </w:p>
    <w:p/>
    <w:p/>
    <w:p/>
    <w:p/>
    <w:p/>
    <w:p>
      <w:pPr>
        <w:jc w:val="center"/>
      </w:pPr>
      <w:r>
        <w:rPr>
          <w:b w:val="0"/>
          <w:sz w:val="22"/>
        </w:rPr>
        <w:t>_________________________________________</w:t>
      </w:r>
    </w:p>
    <w:p>
      <w:pPr>
        <w:jc w:val="center"/>
      </w:pPr>
      <w:r>
        <w:rPr>
          <w:b w:val="0"/>
          <w:sz w:val="22"/>
        </w:rPr>
        <w:t>Assinatura do(a) empregado(a)</w:t>
      </w:r>
    </w:p>
    <w:p/>
    <w:p/>
    <w:p>
      <w:r>
        <w:rPr>
          <w:b w:val="0"/>
          <w:sz w:val="22"/>
        </w:rPr>
        <w:t>Local: ___________________________________________</w:t>
      </w:r>
    </w:p>
    <w:p>
      <w:r>
        <w:rPr>
          <w:b w:val="0"/>
          <w:sz w:val="22"/>
        </w:rPr>
        <w:t>Data: ____/____/______</w:t>
      </w:r>
    </w:p>
    <w:p/>
    <w:p/>
    <w:p>
      <w:r>
        <w:rPr>
          <w:b/>
          <w:sz w:val="22"/>
        </w:rPr>
        <w:t>OBSERVAÇÕES IMPORTANTES:</w:t>
      </w:r>
    </w:p>
    <w:p>
      <w:r>
        <w:rPr>
          <w:b w:val="0"/>
          <w:sz w:val="22"/>
        </w:rPr>
        <w:t>1. O empregador deve conceder as férias dentro do período concessivo, que é o prazo de 12 meses após o término do período aquisitivo (art. 134 da CLT).</w:t>
      </w:r>
    </w:p>
    <w:p>
      <w:r>
        <w:rPr>
          <w:b w:val="0"/>
          <w:sz w:val="22"/>
        </w:rPr>
        <w:t>2. Caso as férias não sejam concedidas nesse prazo, o empregado terá direito a receber em dobro a remuneração correspondente (art. 137 da CLT).</w:t>
      </w:r>
    </w:p>
    <w:p>
      <w:r>
        <w:rPr>
          <w:b w:val="0"/>
          <w:sz w:val="22"/>
        </w:rPr>
        <w:t>3. O aviso deve ser feito com antecedência mínima de 30 dias, salvo acordo em contrário ou caso excepcional (art. 136 da CLT).</w:t>
      </w:r>
    </w:p>
    <w:p>
      <w:r>
        <w:rPr>
          <w:b w:val="0"/>
          <w:sz w:val="22"/>
        </w:rPr>
        <w:t>4. O pagamento das férias acrescidas do terço constitucional deve ocorrer até 2 dias antes do início do período de descanso (art. 145 da CLT).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https://documentos-jus.com/aviso-de-ferias/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s.com/aviso-de-ferias/" TargetMode="External"/><Relationship Id="rId10" Type="http://schemas.openxmlformats.org/officeDocument/2006/relationships/hyperlink" Target="https://documentos-j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