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AUTORIZAÇÃO DE VIAGEM DE MENOR</w:t>
      </w:r>
    </w:p>
    <w:p/>
    <w:p/>
    <w:p>
      <w:pPr>
        <w:ind w:firstLine="720"/>
      </w:pPr>
      <w:r>
        <w:rPr>
          <w:sz w:val="22"/>
        </w:rPr>
        <w:t>Eu, ________________________________________________________________, brasileiro(a), portador(a) do RG nº ______________________ e CPF nº ________________________, residente e domiciliado(a) à ________________________________________________________________, na qualidade de pai/mãe/responsável legal do menor abaixo qualificado, AUTORIZO o referido menor a realizar viagem conforme os termos abaixo:</w:t>
      </w:r>
    </w:p>
    <w:p/>
    <w:p>
      <w:r>
        <w:rPr>
          <w:b/>
          <w:sz w:val="22"/>
        </w:rPr>
        <w:t>DADOS DO MENOR:</w:t>
      </w:r>
    </w:p>
    <w:p/>
    <w:p>
      <w:r>
        <w:rPr>
          <w:b w:val="0"/>
          <w:sz w:val="22"/>
        </w:rPr>
        <w:t>Nome completo: ________________________________________________________________</w:t>
      </w:r>
    </w:p>
    <w:p>
      <w:r>
        <w:rPr>
          <w:b w:val="0"/>
          <w:sz w:val="22"/>
        </w:rPr>
        <w:t>Data de nascimento: ____ / ____ / __________</w:t>
      </w:r>
    </w:p>
    <w:p>
      <w:r>
        <w:rPr>
          <w:b w:val="0"/>
          <w:sz w:val="22"/>
        </w:rPr>
        <w:t>Número do RG ou Certidão de Nascimento: ________________________________________</w:t>
      </w:r>
    </w:p>
    <w:p>
      <w:r>
        <w:rPr>
          <w:b w:val="0"/>
          <w:sz w:val="22"/>
        </w:rPr>
        <w:t>Número do CPF (se possuir): 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____________________________________________________________</w:t>
      </w:r>
    </w:p>
    <w:p>
      <w:r>
        <w:rPr>
          <w:b w:val="0"/>
          <w:sz w:val="22"/>
        </w:rPr>
        <w:t>Telefone para contato: _________________________________________________________</w:t>
      </w:r>
    </w:p>
    <w:p/>
    <w:p>
      <w:r>
        <w:rPr>
          <w:b/>
          <w:sz w:val="22"/>
        </w:rPr>
        <w:t>DADOS DA VIAGEM:</w:t>
      </w:r>
    </w:p>
    <w:p/>
    <w:p>
      <w:r>
        <w:rPr>
          <w:b w:val="0"/>
          <w:sz w:val="22"/>
        </w:rPr>
        <w:t>Destino (cidade, estado e país, se for o caso): ____________________________________</w:t>
      </w:r>
    </w:p>
    <w:p>
      <w:r>
        <w:rPr>
          <w:b w:val="0"/>
          <w:sz w:val="22"/>
        </w:rPr>
        <w:t>Motivo da viagem: _____________________________________________________________</w:t>
      </w:r>
    </w:p>
    <w:p>
      <w:r>
        <w:rPr>
          <w:b w:val="0"/>
          <w:sz w:val="22"/>
        </w:rPr>
        <w:t>Data de saída prevista: ____ / ____ / __________</w:t>
      </w:r>
    </w:p>
    <w:p>
      <w:r>
        <w:rPr>
          <w:b w:val="0"/>
          <w:sz w:val="22"/>
        </w:rPr>
        <w:t>Data de retorno prevista: ____ / ____ / __________</w:t>
      </w:r>
    </w:p>
    <w:p>
      <w:r>
        <w:rPr>
          <w:b w:val="0"/>
          <w:sz w:val="22"/>
        </w:rPr>
        <w:t>Meio de transporte: ___________________________________________________________</w:t>
      </w:r>
    </w:p>
    <w:p>
      <w:r>
        <w:rPr>
          <w:b w:val="0"/>
          <w:sz w:val="22"/>
        </w:rPr>
        <w:t>Acompanhante(s) responsável(eis) durante a viagem (nome completo, RG e CPF):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DECLARAÇÃO:</w:t>
      </w:r>
    </w:p>
    <w:p/>
    <w:p>
      <w:pPr>
        <w:ind w:firstLine="720"/>
      </w:pPr>
      <w:r>
        <w:rPr>
          <w:sz w:val="22"/>
        </w:rPr>
        <w:t>Declaro, para os devidos fins, que autorizo a viagem do menor acima descrito, assumindo inteira responsabilidade civil e criminal pela autorização ora concedida, bem como afirmo estar ciente das disposições legais aplicáveis, em especial o Estatuto da Criança e do Adolescente (Lei nº 8.069/1990), e que não há impedimento legal para a realização desta viagem.</w:t>
      </w:r>
    </w:p>
    <w:p/>
    <w:p>
      <w:r>
        <w:rPr>
          <w:b/>
          <w:sz w:val="22"/>
        </w:rPr>
        <w:t>INFORMAÇÕES ADICIONAIS:</w:t>
      </w:r>
    </w:p>
    <w:p/>
    <w:p>
      <w:r>
        <w:rPr>
          <w:b w:val="0"/>
          <w:sz w:val="22"/>
        </w:rPr>
        <w:t>Contato do responsável durante a viagem: _________________________________________</w:t>
      </w:r>
    </w:p>
    <w:p>
      <w:r>
        <w:rPr>
          <w:b w:val="0"/>
          <w:sz w:val="22"/>
        </w:rPr>
        <w:t>Número do telefone: ___________________________________________________________</w:t>
      </w:r>
    </w:p>
    <w:p>
      <w:r>
        <w:rPr>
          <w:b w:val="0"/>
          <w:sz w:val="22"/>
        </w:rPr>
        <w:t>Endereço temporário durante a viagem (se aplicável): 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Observações adicionais: 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Local: ___________________________________________</w:t>
      </w:r>
    </w:p>
    <w:p>
      <w:r>
        <w:rPr>
          <w:b w:val="0"/>
          <w:sz w:val="22"/>
        </w:rPr>
        <w:t>Assinatura do(a) responsável legal: ________________________________</w:t>
      </w:r>
    </w:p>
    <w:p>
      <w:r>
        <w:rPr>
          <w:b w:val="0"/>
          <w:sz w:val="22"/>
        </w:rPr>
        <w:t>RG nº: __________________________    CPF nº: ____________________________</w:t>
      </w:r>
    </w:p>
    <w:p/>
    <w:p/>
    <w:p/>
    <w:p>
      <w:r>
        <w:rPr>
          <w:b/>
          <w:sz w:val="22"/>
        </w:rPr>
        <w:t>TESTEMUNHAS:</w:t>
      </w:r>
    </w:p>
    <w:p/>
    <w:p>
      <w:r>
        <w:rPr>
          <w:b w:val="0"/>
          <w:sz w:val="22"/>
        </w:rPr>
        <w:t>1) Nome: __________________________________________  RG nº: ____________________</w:t>
      </w:r>
    </w:p>
    <w:p>
      <w:r>
        <w:rPr>
          <w:b w:val="0"/>
          <w:sz w:val="22"/>
        </w:rPr>
        <w:t xml:space="preserve">   Assinatura: _____________________________________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2) Nome: __________________________________________  RG nº: ____________________</w:t>
      </w:r>
    </w:p>
    <w:p>
      <w:r>
        <w:rPr>
          <w:b w:val="0"/>
          <w:sz w:val="22"/>
        </w:rPr>
        <w:t xml:space="preserve">   Assinatura: _____________________________________</w:t>
      </w:r>
    </w:p>
    <w:p/>
    <w:p/>
    <w:p>
      <w:r>
        <w:rPr>
          <w:b w:val="0"/>
          <w:sz w:val="22"/>
        </w:rPr>
        <w:t>OBSERVAÇÃO: Este documento deve ser apresentado junto aos documentos pessoais do menor e do responsável, bem como, quando aplicável, acompanhado de autorização judicial conforme previsto no artigo 83 do Estatuto da Criança e do Adolescente.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https://documentos-jus.com/autorizacao-de-viagem-menor/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utorizacao-de-viagem-menor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