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COMPROMISSO DE COMPRA E VENDA COM ARRAS</w:t>
      </w:r>
    </w:p>
    <w:p/>
    <w:p/>
    <w:p>
      <w:pPr>
        <w:jc w:val="both"/>
      </w:pPr>
      <w:r>
        <w:rPr>
          <w:b w:val="0"/>
          <w:sz w:val="22"/>
        </w:rPr>
        <w:t>Pelo presente instrumento particular, de um lado, como PROMITENTE VENDEDOR(a): ________________________________________________, nacionalidade _______, estado civil _______, profissão _______, portador(a) da cédula de identidade RG nº ________________, inscrito(a) no CPF/MF sob nº ________________, residente e domiciliado(a) à ________________________________________________, e, de outro lado, como PROMITENTE COMPRADOR(a): ________________________________________________, nacionalidade _______, estado civil _______, profissão _______, portador(a) da cédula de identidade RG nº ________________, inscrito(a) no CPF/MF sob nº ________________, residente e domiciliado(a) à ________________________________________________, têm entre si justo e contratado o que segue:</w:t>
      </w:r>
    </w:p>
    <w:p>
      <w:pPr>
        <w:jc w:val="center"/>
      </w:pPr>
      <w:r>
        <w:rPr>
          <w:b/>
          <w:sz w:val="22"/>
        </w:rPr>
        <w:t>CLÁUSULA PRIMEIRA – DO OBJETO</w:t>
      </w:r>
    </w:p>
    <w:p/>
    <w:p>
      <w:pPr>
        <w:jc w:val="both"/>
      </w:pPr>
      <w:r>
        <w:rPr>
          <w:b w:val="0"/>
          <w:sz w:val="22"/>
        </w:rPr>
        <w:t>O PROMITENTE VENDEDOR compromete-se a vender e o PROMITENTE COMPRADOR compromete-se a comprar o imóvel localizado à ____________________________________________________, descrito na matrícula nº __________ do Cartório de Registro de Imóveis da comarca de ________________, livre de quaisquer ônus ou dívidas.</w:t>
      </w:r>
    </w:p>
    <w:p>
      <w:pPr>
        <w:jc w:val="center"/>
      </w:pPr>
      <w:r>
        <w:rPr>
          <w:b/>
          <w:sz w:val="22"/>
        </w:rPr>
        <w:t>CLÁUSULA SEGUNDA – DO PREÇO E DAS ARRAS</w:t>
      </w:r>
    </w:p>
    <w:p/>
    <w:p>
      <w:pPr>
        <w:jc w:val="both"/>
      </w:pPr>
      <w:r>
        <w:rPr>
          <w:b w:val="0"/>
          <w:sz w:val="22"/>
        </w:rPr>
        <w:t>O preço certo e ajustado entre as partes é de R$ __________________________ (__________________________________________________________), que será pago da seguinte forma: uma quantia de R$ __________________________ (__________________________________________________________) a título de arras confirmatórias, neste ato, e o restante, no valor de R$ __________________________ (__________________________________________________________), na data da escritura definitiva de compra e venda.</w:t>
      </w:r>
    </w:p>
    <w:p>
      <w:pPr>
        <w:jc w:val="center"/>
      </w:pPr>
      <w:r>
        <w:rPr>
          <w:b/>
          <w:sz w:val="22"/>
        </w:rPr>
        <w:t>CLÁUSULA TERCEIRA – DA ENTREGA DAS ARRAS</w:t>
      </w:r>
    </w:p>
    <w:p/>
    <w:p>
      <w:pPr>
        <w:jc w:val="both"/>
      </w:pPr>
      <w:r>
        <w:rPr>
          <w:b w:val="0"/>
          <w:sz w:val="22"/>
        </w:rPr>
        <w:t>O PROMITENTE COMPRADOR entrega ao PROMITENTE VENDEDOR, neste ato, a quantia mencionada na cláusula anterior, a título de arras confirmatórias, cujo valor será descontado do preço final. As partes reconhecem que as arras constituem sinal, princípio de pagamento e garantia do cumprimento do presente contrato.</w:t>
      </w:r>
    </w:p>
    <w:p>
      <w:pPr>
        <w:jc w:val="center"/>
      </w:pPr>
      <w:r>
        <w:rPr>
          <w:b/>
          <w:sz w:val="22"/>
        </w:rPr>
        <w:t>CLÁUSULA QUARTA – DAS OBRIGAÇÕES DAS PARTES</w:t>
      </w:r>
    </w:p>
    <w:p/>
    <w:p>
      <w:pPr>
        <w:jc w:val="both"/>
      </w:pPr>
      <w:r>
        <w:rPr>
          <w:b/>
          <w:sz w:val="22"/>
        </w:rPr>
        <w:t>I – O PROMITENTE VENDEDOR se obriga a entregar o imóvel livre e desembaraçado de quaisquer ônus, respondendo pela evicção de direitos.</w:t>
      </w:r>
    </w:p>
    <w:p>
      <w:pPr>
        <w:jc w:val="both"/>
      </w:pPr>
      <w:r>
        <w:rPr>
          <w:b/>
          <w:sz w:val="22"/>
        </w:rPr>
        <w:t>II – O PROMITENTE COMPRADOR se compromete a pagar o saldo do preço na forma e prazo ajustados, bem como os tributos e despesas incidentes a partir da data da escritura definitiva.</w:t>
      </w:r>
    </w:p>
    <w:p>
      <w:pPr>
        <w:jc w:val="center"/>
      </w:pPr>
      <w:r>
        <w:rPr>
          <w:b/>
          <w:sz w:val="22"/>
        </w:rPr>
        <w:t>CLÁUSULA QUINTA – DO PRAZO PARA A ESCRITURA DEFINITIVA</w:t>
      </w:r>
    </w:p>
    <w:p/>
    <w:p>
      <w:pPr>
        <w:jc w:val="both"/>
      </w:pPr>
      <w:r>
        <w:rPr>
          <w:b w:val="0"/>
          <w:sz w:val="22"/>
        </w:rPr>
        <w:t>As partes estipulam o prazo máximo de ____ (________) dias, contados da data deste instrumento, para lavratura da escritura pública definitiva de compra e venda perante o Cartório de Notas competente.</w:t>
      </w:r>
    </w:p>
    <w:p>
      <w:pPr>
        <w:jc w:val="center"/>
      </w:pPr>
      <w:r>
        <w:rPr>
          <w:b/>
          <w:sz w:val="22"/>
        </w:rPr>
        <w:t>CLÁUSULA SEXTA – DA RESCISÃO</w:t>
      </w:r>
    </w:p>
    <w:p/>
    <w:p>
      <w:pPr>
        <w:jc w:val="both"/>
      </w:pPr>
      <w:r>
        <w:rPr>
          <w:b w:val="0"/>
          <w:sz w:val="22"/>
        </w:rPr>
        <w:t>Em caso de inadimplemento por qualquer das partes, o presente contrato poderá ser rescindido nos seguintes termos:</w:t>
      </w:r>
    </w:p>
    <w:p>
      <w:pPr>
        <w:jc w:val="both"/>
      </w:pPr>
      <w:r>
        <w:rPr>
          <w:b w:val="0"/>
          <w:sz w:val="22"/>
        </w:rPr>
        <w:t>a) Se o PROMITENTE COMPRADOR desistir da compra, perderá em favor do PROMITENTE VENDEDOR as arras entregues;</w:t>
      </w:r>
    </w:p>
    <w:p>
      <w:pPr>
        <w:jc w:val="both"/>
      </w:pPr>
      <w:r>
        <w:rPr>
          <w:b w:val="0"/>
          <w:sz w:val="22"/>
        </w:rPr>
        <w:t>b) Se o PROMITENTE VENDEDOR desistir da venda, deverá devolver ao PROMITENTE COMPRADOR o valor das arras em dobro.</w:t>
      </w:r>
    </w:p>
    <w:p>
      <w:pPr>
        <w:jc w:val="center"/>
      </w:pPr>
      <w:r>
        <w:rPr>
          <w:b/>
          <w:sz w:val="22"/>
        </w:rPr>
        <w:t>CLÁUSULA SÉTIMA – DAS DISPOSIÇÕES GERAIS</w:t>
      </w:r>
    </w:p>
    <w:p/>
    <w:p>
      <w:pPr>
        <w:jc w:val="both"/>
      </w:pPr>
      <w:r>
        <w:rPr>
          <w:b w:val="0"/>
          <w:sz w:val="22"/>
        </w:rPr>
        <w:t>As partes elegem o foro da comarca de ______________________ para dirimir quaisquer dúvidas ou controvérsias oriundas deste contrato, renunciando a qualquer outro, por mais privilegiado que seja.</w:t>
      </w:r>
    </w:p>
    <w:p>
      <w:pPr>
        <w:jc w:val="both"/>
      </w:pPr>
      <w:r>
        <w:rPr>
          <w:b w:val="0"/>
          <w:sz w:val="22"/>
        </w:rPr>
        <w:t>E, por estarem assim justas e contratadas, assinam o presente contrato em ___ (___) vias de igual teor e forma, na presença das testemunhas abaixo.</w:t>
      </w:r>
    </w:p>
    <w:p>
      <w:pPr>
        <w:jc w:val="both"/>
      </w:pPr>
      <w:r>
        <w:rPr>
          <w:b w:val="0"/>
          <w:sz w:val="22"/>
        </w:rPr>
        <w:t>Local e data: ____________________, __ de ________________ de ________.</w:t>
      </w:r>
    </w:p>
    <w:p>
      <w:pPr>
        <w:jc w:val="both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/>
          <w:sz w:val="22"/>
        </w:rPr>
        <w:t>PROMITENTE VENDEDOR</w:t>
      </w:r>
    </w:p>
    <w:p/>
    <w:p>
      <w:pPr>
        <w:jc w:val="both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/>
          <w:sz w:val="22"/>
        </w:rPr>
        <w:t>PROMITENTE COMPRADOR</w:t>
      </w:r>
    </w:p>
    <w:p/>
    <w:p>
      <w:pPr>
        <w:jc w:val="center"/>
      </w:pPr>
      <w:r>
        <w:rPr>
          <w:b/>
          <w:sz w:val="22"/>
        </w:rPr>
        <w:t>TESTEMUNHAS:</w:t>
      </w:r>
    </w:p>
    <w:p/>
    <w:p>
      <w:pPr>
        <w:jc w:val="both"/>
      </w:pPr>
      <w:r>
        <w:rPr>
          <w:b w:val="0"/>
          <w:sz w:val="22"/>
        </w:rPr>
        <w:t>1) ________________________________________</w:t>
      </w:r>
    </w:p>
    <w:p>
      <w:pPr>
        <w:jc w:val="both"/>
      </w:pPr>
      <w:r>
        <w:rPr>
          <w:b w:val="0"/>
          <w:sz w:val="22"/>
        </w:rPr>
        <w:t>Nome:</w:t>
      </w:r>
    </w:p>
    <w:p>
      <w:pPr>
        <w:jc w:val="center"/>
      </w:pPr>
      <w:r>
        <w:rPr>
          <w:b/>
          <w:sz w:val="22"/>
        </w:rPr>
        <w:t>RG:</w:t>
      </w:r>
    </w:p>
    <w:p/>
    <w:p>
      <w:pPr>
        <w:jc w:val="both"/>
      </w:pPr>
      <w:r>
        <w:rPr>
          <w:b w:val="0"/>
          <w:sz w:val="22"/>
        </w:rPr>
        <w:t>2) ________________________________________</w:t>
      </w:r>
    </w:p>
    <w:p>
      <w:pPr>
        <w:jc w:val="both"/>
      </w:pPr>
      <w:r>
        <w:rPr>
          <w:b w:val="0"/>
          <w:sz w:val="22"/>
        </w:rPr>
        <w:t>Nome:</w:t>
      </w:r>
    </w:p>
    <w:p>
      <w:pPr>
        <w:jc w:val="center"/>
      </w:pPr>
      <w:r>
        <w:rPr>
          <w:b/>
          <w:sz w:val="22"/>
        </w:rPr>
        <w:t>RG: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https://documentos-jus.com/arras/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arras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