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ALVARÁ JUDICIAL PARA LEVANTAMENTO DE DINHEIRO DE FALECIDO</w:t>
      </w:r>
    </w:p>
    <w:p/>
    <w:p/>
    <w:p>
      <w:pPr>
        <w:jc w:val="center"/>
      </w:pPr>
      <w:r>
        <w:rPr>
          <w:b w:val="0"/>
          <w:sz w:val="22"/>
        </w:rPr>
        <w:t>EXCELENTÍSSIMO(A) SENHOR(A) DOUTOR(A) JUIZ(A) DE DIREITO DA ____ VARA CÍVEL DA COMARCA DE ______________________</w:t>
      </w:r>
    </w:p>
    <w:p/>
    <w:p/>
    <w:p>
      <w:r>
        <w:rPr>
          <w:b w:val="0"/>
          <w:sz w:val="22"/>
        </w:rPr>
        <w:t>REQUERENTE:</w:t>
      </w:r>
    </w:p>
    <w:p>
      <w:pPr>
        <w:ind w:left="720"/>
      </w:pPr>
      <w:r>
        <w:rPr>
          <w:b w:val="0"/>
          <w:sz w:val="22"/>
        </w:rPr>
        <w:t>Nome: _________________________________________________________________</w:t>
      </w:r>
    </w:p>
    <w:p>
      <w:pPr>
        <w:ind w:left="720"/>
      </w:pPr>
      <w:r>
        <w:rPr>
          <w:b w:val="0"/>
          <w:sz w:val="22"/>
        </w:rPr>
        <w:t>Nacionalidade: _________________________________________________________</w:t>
      </w:r>
    </w:p>
    <w:p>
      <w:pPr>
        <w:ind w:left="720"/>
      </w:pPr>
      <w:r>
        <w:rPr>
          <w:b w:val="0"/>
          <w:sz w:val="22"/>
        </w:rPr>
        <w:t>Estado Civil: ___________________________________________________________</w:t>
      </w:r>
    </w:p>
    <w:p>
      <w:pPr>
        <w:ind w:left="720"/>
      </w:pPr>
      <w:r>
        <w:rPr>
          <w:b w:val="0"/>
          <w:sz w:val="22"/>
        </w:rPr>
        <w:t>Profissão: ______________________________________________________________</w:t>
      </w:r>
    </w:p>
    <w:p>
      <w:pPr>
        <w:ind w:left="720"/>
      </w:pPr>
      <w:r>
        <w:rPr>
          <w:b w:val="0"/>
          <w:sz w:val="22"/>
        </w:rPr>
        <w:t>Documento de Identidade (RG): ___________________________________________</w:t>
      </w:r>
    </w:p>
    <w:p>
      <w:pPr>
        <w:ind w:left="720"/>
      </w:pPr>
      <w:r>
        <w:rPr>
          <w:b w:val="0"/>
          <w:sz w:val="22"/>
        </w:rPr>
        <w:t>CPF: _________________________________________________________________</w:t>
      </w:r>
    </w:p>
    <w:p>
      <w:pPr>
        <w:ind w:left="720"/>
      </w:pPr>
      <w:r>
        <w:rPr>
          <w:b w:val="0"/>
          <w:sz w:val="22"/>
        </w:rPr>
        <w:t>Endereço Completo: ______________________________________________________</w:t>
      </w:r>
    </w:p>
    <w:p>
      <w:pPr>
        <w:ind w:left="720"/>
      </w:pPr>
      <w:r>
        <w:rPr>
          <w:b w:val="0"/>
          <w:sz w:val="22"/>
        </w:rPr>
        <w:t>Telefone: _______________________________________________________________</w:t>
      </w:r>
    </w:p>
    <w:p>
      <w:pPr>
        <w:ind w:left="720"/>
      </w:pPr>
      <w:r>
        <w:rPr>
          <w:b w:val="0"/>
          <w:sz w:val="22"/>
        </w:rPr>
        <w:t>E-mail: _________________________________________________________________</w:t>
      </w:r>
    </w:p>
    <w:p/>
    <w:p>
      <w:r>
        <w:rPr>
          <w:b w:val="0"/>
          <w:sz w:val="22"/>
        </w:rPr>
        <w:t>FALECIDO:</w:t>
      </w:r>
    </w:p>
    <w:p>
      <w:pPr>
        <w:ind w:left="720"/>
      </w:pPr>
      <w:r>
        <w:rPr>
          <w:b w:val="0"/>
          <w:sz w:val="22"/>
        </w:rPr>
        <w:t>Nome: _________________________________________________________________</w:t>
      </w:r>
    </w:p>
    <w:p>
      <w:pPr>
        <w:ind w:left="720"/>
      </w:pPr>
      <w:r>
        <w:rPr>
          <w:b w:val="0"/>
          <w:sz w:val="22"/>
        </w:rPr>
        <w:t>Data do falecimento: __/__/____</w:t>
      </w:r>
    </w:p>
    <w:p>
      <w:pPr>
        <w:ind w:left="720"/>
      </w:pPr>
      <w:r>
        <w:rPr>
          <w:b w:val="0"/>
          <w:sz w:val="22"/>
        </w:rPr>
        <w:t>CPF: _________________________________________________________________</w:t>
      </w:r>
    </w:p>
    <w:p>
      <w:pPr>
        <w:ind w:left="720"/>
      </w:pPr>
      <w:r>
        <w:rPr>
          <w:b w:val="0"/>
          <w:sz w:val="22"/>
        </w:rPr>
        <w:t>Último endereço residencial: _____________________________________________</w:t>
      </w:r>
    </w:p>
    <w:p/>
    <w:p>
      <w:r>
        <w:rPr>
          <w:b w:val="0"/>
          <w:sz w:val="22"/>
        </w:rPr>
        <w:t>ESPÓLIO (se houver):</w:t>
      </w:r>
    </w:p>
    <w:p>
      <w:pPr>
        <w:ind w:left="720"/>
      </w:pPr>
      <w:r>
        <w:rPr>
          <w:b w:val="0"/>
          <w:sz w:val="22"/>
        </w:rPr>
        <w:t>Inventariante: __________________________________________________________</w:t>
      </w:r>
    </w:p>
    <w:p>
      <w:pPr>
        <w:ind w:left="720"/>
      </w:pPr>
      <w:r>
        <w:rPr>
          <w:b w:val="0"/>
          <w:sz w:val="22"/>
        </w:rPr>
        <w:t>Número do processo de inventário (se houver): ____________________________</w:t>
      </w:r>
    </w:p>
    <w:p/>
    <w:p>
      <w:r>
        <w:rPr>
          <w:b/>
          <w:sz w:val="22"/>
        </w:rPr>
        <w:t>DOS FATOS</w:t>
      </w:r>
    </w:p>
    <w:p/>
    <w:p>
      <w:pPr>
        <w:ind w:left="0"/>
      </w:pPr>
      <w:r>
        <w:rPr>
          <w:b w:val="0"/>
          <w:sz w:val="22"/>
        </w:rPr>
        <w:t>O Requerente, na qualidade de (qualificar vínculo com o falecido, ex.: herdeiro, cônjuge, inventariante, etc.), vem respeitosamente à presença de Vossa Excelência requerer o presente Alvará Judicial para levantamento dos valores depositados em instituições financeiras em nome do falecido acima qualificado.</w:t>
      </w:r>
    </w:p>
    <w:p/>
    <w:p>
      <w:pPr>
        <w:ind w:left="0"/>
      </w:pPr>
      <w:r>
        <w:rPr>
          <w:b w:val="0"/>
          <w:sz w:val="22"/>
        </w:rPr>
        <w:t>O falecido possuía valores depositados em conta(s) bancária(s) que, por força do falecimento, encontram-se bloqueados, impossibilitando o acesso dos herdeiros ou responsáveis legais aos referidos valores.</w:t>
      </w:r>
    </w:p>
    <w:p/>
    <w:p>
      <w:pPr>
        <w:ind w:left="0"/>
      </w:pPr>
      <w:r>
        <w:rPr>
          <w:b w:val="0"/>
          <w:sz w:val="22"/>
        </w:rPr>
        <w:t>Diante disso, e considerando o direito dos herdeiros e/ou do espólio ao levantamento dos valores para a satisfação das obrigações e interesses pertinentes, faz-se necessária a expedição do presente alvará judicial.</w:t>
      </w:r>
    </w:p>
    <w:p/>
    <w:p>
      <w:r>
        <w:rPr>
          <w:b/>
          <w:sz w:val="22"/>
        </w:rPr>
        <w:t>DOS FUNDAMENTOS JURÍDICOS</w:t>
      </w:r>
    </w:p>
    <w:p/>
    <w:p>
      <w:pPr>
        <w:ind w:left="0"/>
      </w:pPr>
      <w:r>
        <w:rPr>
          <w:b w:val="0"/>
          <w:sz w:val="22"/>
        </w:rPr>
        <w:t>O presente pedido encontra respaldo no Código Civil Brasileiro, especialmente nos artigos 1.784 e seguintes, que tratam da sucessão hereditária, e no artigo 1.792, que confere legitimidade aos herdeiros para administrar os bens deixados pelo falecido.</w:t>
      </w:r>
    </w:p>
    <w:p/>
    <w:p>
      <w:pPr>
        <w:ind w:left="0"/>
      </w:pPr>
      <w:r>
        <w:rPr>
          <w:b w:val="0"/>
          <w:sz w:val="22"/>
        </w:rPr>
        <w:t>Ademais, o artigo 745 do Código de Processo Civil autoriza o juiz a expedir alvará judicial para levantamento de valores depositados em instituições financeiras, quando devidamente justificado.</w:t>
      </w:r>
    </w:p>
    <w:p/>
    <w:p>
      <w:pPr>
        <w:ind w:left="0"/>
      </w:pPr>
      <w:r>
        <w:rPr>
          <w:b w:val="0"/>
          <w:sz w:val="22"/>
        </w:rPr>
        <w:t>Assim, presentes os requisitos legais, é imperiosa a expedição do alvará para que o Requerente possa levantar os valores financeiros pertencentes ao falecido, resguardando os direitos dos herdeiros e a regularidade do procedimento.</w:t>
      </w:r>
    </w:p>
    <w:p/>
    <w:p>
      <w:r>
        <w:rPr>
          <w:b/>
          <w:sz w:val="22"/>
        </w:rPr>
        <w:t>DOS PEDIDOS</w:t>
      </w:r>
    </w:p>
    <w:p/>
    <w:p>
      <w:pPr>
        <w:ind w:left="0"/>
      </w:pPr>
      <w:r>
        <w:rPr>
          <w:b w:val="0"/>
          <w:sz w:val="22"/>
        </w:rPr>
        <w:t>Diante do exposto, requer:</w:t>
      </w:r>
    </w:p>
    <w:p/>
    <w:p>
      <w:pPr>
        <w:ind w:left="0"/>
      </w:pPr>
      <w:r>
        <w:rPr>
          <w:b w:val="0"/>
          <w:sz w:val="22"/>
        </w:rPr>
        <w:t>1. A expedição de ALVARÁ JUDICIAL autorizando o levantamento dos valores financeiros depositados em nome do falecido _____________________________________________________________ (nome do falecido), nas instituições financeiras abaixo relacionadas:</w:t>
      </w:r>
    </w:p>
    <w:p/>
    <w:p>
      <w:pPr>
        <w:ind w:left="720"/>
      </w:pPr>
      <w:r>
        <w:rPr>
          <w:b w:val="0"/>
          <w:sz w:val="22"/>
        </w:rPr>
        <w:t>- Banco: _________________________________________________________________</w:t>
      </w:r>
    </w:p>
    <w:p>
      <w:pPr>
        <w:ind w:left="720"/>
      </w:pPr>
      <w:r>
        <w:rPr>
          <w:b w:val="0"/>
          <w:sz w:val="22"/>
        </w:rPr>
        <w:t>- Agência: _______________________________________________________________</w:t>
      </w:r>
    </w:p>
    <w:p>
      <w:pPr>
        <w:ind w:left="720"/>
      </w:pPr>
      <w:r>
        <w:rPr>
          <w:b w:val="0"/>
          <w:sz w:val="22"/>
        </w:rPr>
        <w:t>- Conta Corrente/Poupança: ________________________________________________</w:t>
      </w:r>
    </w:p>
    <w:p/>
    <w:p>
      <w:pPr>
        <w:ind w:left="0"/>
      </w:pPr>
      <w:r>
        <w:rPr>
          <w:b w:val="0"/>
          <w:sz w:val="22"/>
        </w:rPr>
        <w:t>2. Que o alvará seja expedido em nome do (a) Requerente: ______________________________ (nome do requerente), CPF nº ____________________________, para que possa realizar os atos necessários ao levantamento dos valores.</w:t>
      </w:r>
    </w:p>
    <w:p/>
    <w:p>
      <w:pPr>
        <w:ind w:left="0"/>
      </w:pPr>
      <w:r>
        <w:rPr>
          <w:b w:val="0"/>
          <w:sz w:val="22"/>
        </w:rPr>
        <w:t>3. A intimação do Ministério Público, caso necessário, para ciência e manifestação sobre o pedido.</w:t>
      </w:r>
    </w:p>
    <w:p/>
    <w:p>
      <w:pPr>
        <w:ind w:left="0"/>
      </w:pPr>
      <w:r>
        <w:rPr>
          <w:b w:val="0"/>
          <w:sz w:val="22"/>
        </w:rPr>
        <w:t>4. A concessão dos benefícios da justiça gratuita, caso o Requerente não possua condições financeiras de arcar com as custas processuais.</w:t>
      </w:r>
    </w:p>
    <w:p/>
    <w:p>
      <w:pPr>
        <w:ind w:left="0"/>
      </w:pPr>
      <w:r>
        <w:rPr>
          <w:b w:val="0"/>
          <w:sz w:val="22"/>
        </w:rPr>
        <w:t>5. A produção de todas as provas em direito admitidas, especialmente documental.</w:t>
      </w:r>
    </w:p>
    <w:p/>
    <w:p>
      <w:r>
        <w:rPr>
          <w:b w:val="0"/>
          <w:sz w:val="22"/>
        </w:rPr>
        <w:t>Nestes termos,</w:t>
      </w:r>
    </w:p>
    <w:p>
      <w:r>
        <w:rPr>
          <w:b w:val="0"/>
          <w:sz w:val="22"/>
        </w:rPr>
        <w:t>Pede deferimento.</w:t>
      </w:r>
    </w:p>
    <w:p/>
    <w:p/>
    <w:p/>
    <w:p>
      <w:r>
        <w:rPr>
          <w:b w:val="0"/>
          <w:sz w:val="22"/>
        </w:rPr>
        <w:t>__________________________, ____________________________</w:t>
      </w:r>
    </w:p>
    <w:p>
      <w:r>
        <w:rPr>
          <w:b w:val="0"/>
          <w:sz w:val="22"/>
        </w:rPr>
        <w:t>Local                                            Data</w:t>
      </w:r>
    </w:p>
    <w:p/>
    <w:p/>
    <w:p>
      <w:r>
        <w:rPr>
          <w:b w:val="0"/>
          <w:sz w:val="22"/>
        </w:rPr>
        <w:t>____________________________________________</w:t>
      </w:r>
    </w:p>
    <w:p>
      <w:r>
        <w:rPr>
          <w:b w:val="0"/>
          <w:sz w:val="22"/>
        </w:rPr>
        <w:t>Advogado(a)</w:t>
      </w:r>
    </w:p>
    <w:p>
      <w:r>
        <w:rPr>
          <w:b w:val="0"/>
          <w:sz w:val="22"/>
        </w:rPr>
        <w:t>OAB/UF nº 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https://documentos-jus.com/alvara-judicial-para-levantamento-de-dinheiro-de-falecido/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https://documentos-jus.com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documentos-jus.com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documentos-jus.com/alvara-judicial-para-levantamento-de-dinheiro-de-falecido/" TargetMode="External"/><Relationship Id="rId10" Type="http://schemas.openxmlformats.org/officeDocument/2006/relationships/hyperlink" Target="https://documentos-j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