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EXCELENTÍSSIMO(A) SENHOR(A) DOUTOR(A) JUIZ(A) DE DIREITO DA VARA DE FAMÍLIA E SUCESSÕES DA COMARCA DE ____________________</w:t>
      </w:r>
    </w:p>
    <w:p/>
    <w:p/>
    <w:p>
      <w:r>
        <w:rPr>
          <w:b/>
          <w:sz w:val="22"/>
        </w:rPr>
        <w:t>NOME DO REQUERENTE: __________________________________________________________</w:t>
      </w:r>
    </w:p>
    <w:p>
      <w:r>
        <w:rPr>
          <w:b/>
          <w:sz w:val="22"/>
        </w:rPr>
        <w:t>NACIONALIDADE: ________________________________________________________________</w:t>
      </w:r>
    </w:p>
    <w:p>
      <w:r>
        <w:rPr>
          <w:b/>
          <w:sz w:val="22"/>
        </w:rPr>
        <w:t>ESTADO CIVIL: _________________________________________________________________</w:t>
      </w:r>
    </w:p>
    <w:p>
      <w:r>
        <w:rPr>
          <w:b/>
          <w:sz w:val="22"/>
        </w:rPr>
        <w:t>PROFISSÃO: ___________________________________________________________________</w:t>
      </w:r>
    </w:p>
    <w:p>
      <w:r>
        <w:rPr>
          <w:b/>
          <w:sz w:val="22"/>
        </w:rPr>
        <w:t>CPF: _________________________________________________________________________</w:t>
      </w:r>
    </w:p>
    <w:p>
      <w:r>
        <w:rPr>
          <w:b/>
          <w:sz w:val="22"/>
        </w:rPr>
        <w:t>RG: __________________________________________________________________________</w:t>
      </w:r>
    </w:p>
    <w:p>
      <w:r>
        <w:rPr>
          <w:b/>
          <w:sz w:val="22"/>
        </w:rPr>
        <w:t>ENDEREÇO: ____________________________________________________________________</w:t>
      </w:r>
    </w:p>
    <w:p>
      <w:r>
        <w:rPr>
          <w:b/>
          <w:sz w:val="22"/>
        </w:rPr>
        <w:t>CEP: __________________________________________________________________________</w:t>
      </w:r>
    </w:p>
    <w:p>
      <w:r>
        <w:rPr>
          <w:b/>
          <w:sz w:val="22"/>
        </w:rPr>
        <w:t>E-MAIL: _______________________________________________________________________</w:t>
      </w:r>
    </w:p>
    <w:p>
      <w:r>
        <w:rPr>
          <w:b/>
          <w:sz w:val="22"/>
        </w:rPr>
        <w:t>TELEFONE: _____________________________________________________________________</w:t>
      </w:r>
    </w:p>
    <w:p/>
    <w:p>
      <w:r>
        <w:rPr>
          <w:b/>
          <w:sz w:val="22"/>
        </w:rPr>
        <w:t>NOME DO REQUERIDO: ___________________________________________________________</w:t>
      </w:r>
    </w:p>
    <w:p>
      <w:r>
        <w:rPr>
          <w:b/>
          <w:sz w:val="22"/>
        </w:rPr>
        <w:t>NACIONALIDADE: ________________________________________________________________</w:t>
      </w:r>
    </w:p>
    <w:p>
      <w:r>
        <w:rPr>
          <w:b/>
          <w:sz w:val="22"/>
        </w:rPr>
        <w:t>ESTADO CIVIL: _________________________________________________________________</w:t>
      </w:r>
    </w:p>
    <w:p>
      <w:r>
        <w:rPr>
          <w:b/>
          <w:sz w:val="22"/>
        </w:rPr>
        <w:t>PROFISSÃO: ___________________________________________________________________</w:t>
      </w:r>
    </w:p>
    <w:p>
      <w:r>
        <w:rPr>
          <w:b/>
          <w:sz w:val="22"/>
        </w:rPr>
        <w:t>CPF: _________________________________________________________________________</w:t>
      </w:r>
    </w:p>
    <w:p>
      <w:r>
        <w:rPr>
          <w:b/>
          <w:sz w:val="22"/>
        </w:rPr>
        <w:t>RG: __________________________________________________________________________</w:t>
      </w:r>
    </w:p>
    <w:p>
      <w:r>
        <w:rPr>
          <w:b/>
          <w:sz w:val="22"/>
        </w:rPr>
        <w:t>ENDEREÇO: ____________________________________________________________________</w:t>
      </w:r>
    </w:p>
    <w:p>
      <w:r>
        <w:rPr>
          <w:b/>
          <w:sz w:val="22"/>
        </w:rPr>
        <w:t>CEP: __________________________________________________________________________</w:t>
      </w:r>
    </w:p>
    <w:p>
      <w:r>
        <w:rPr>
          <w:b/>
          <w:sz w:val="22"/>
        </w:rPr>
        <w:t>E-MAIL: _______________________________________________________________________</w:t>
      </w:r>
    </w:p>
    <w:p>
      <w:r>
        <w:rPr>
          <w:b/>
          <w:sz w:val="22"/>
        </w:rPr>
        <w:t>TELEFONE: _____________________________________________________________________</w:t>
      </w:r>
    </w:p>
    <w:p/>
    <w:p/>
    <w:p>
      <w:r>
        <w:rPr>
          <w:b/>
          <w:sz w:val="24"/>
        </w:rPr>
        <w:t>AÇÃO DE ALIENAÇÃO PARENTAL</w:t>
      </w:r>
    </w:p>
    <w:p/>
    <w:p>
      <w:pPr>
        <w:jc w:val="center"/>
      </w:pPr>
      <w:r>
        <w:rPr>
          <w:b w:val="0"/>
          <w:sz w:val="22"/>
        </w:rPr>
        <w:t>NOME DO REQUERENTE, nacionalidade, estado civil, profissão, portador(a) do CPF nº ____________ e do RG nº ____________, residente e domiciliado(a) na ________________________________________________________________, por seu advogado infra-assinado, conforme procuração anexa, vem, respeitosamente, à presença de Vossa Excelência propor a presente</w:t>
      </w:r>
    </w:p>
    <w:p/>
    <w:p>
      <w:pPr>
        <w:jc w:val="center"/>
      </w:pPr>
      <w:r>
        <w:rPr>
          <w:b/>
          <w:sz w:val="22"/>
        </w:rPr>
        <w:t>AÇÃO DE ALIENAÇÃO PARENTAL</w:t>
      </w:r>
    </w:p>
    <w:p/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O Requerente é pai/mãe da criança/adolescente NOME DA CRIANÇA/ADOLESCENTE, nascido(a) em ___/___/____, conforme certidão de nascimento anexa.</w:t>
      </w:r>
    </w:p>
    <w:p>
      <w:r>
        <w:rPr>
          <w:b w:val="0"/>
          <w:sz w:val="22"/>
        </w:rPr>
        <w:t>Ocorre que o(a) Requerido(a), genitor(a) da criança/adolescente, tem adotado condutas que configuram alienação parental, conforme previsto na Lei nº 12.318/2010.</w:t>
      </w:r>
    </w:p>
    <w:p>
      <w:r>
        <w:rPr>
          <w:b w:val="0"/>
          <w:sz w:val="22"/>
        </w:rPr>
        <w:t>As atitudes do(a) Requerido(a) têm causado prejuízo à formação psicológica e ao convívio saudável da criança/adolescente com o(a) Requerente, tais como:</w:t>
      </w:r>
    </w:p>
    <w:p>
      <w:r>
        <w:rPr>
          <w:b w:val="0"/>
          <w:sz w:val="22"/>
        </w:rPr>
        <w:t>- Impedir ou dificultar o contato do(a) Requerente com o(a) filho(a);</w:t>
      </w:r>
    </w:p>
    <w:p>
      <w:r>
        <w:rPr>
          <w:b w:val="0"/>
          <w:sz w:val="22"/>
        </w:rPr>
        <w:t>- Fazer declarações falsas que possam colocar em risco a relação de afeto entre o(a) Requerente e o(a) filho(a);</w:t>
      </w:r>
    </w:p>
    <w:p>
      <w:r>
        <w:rPr>
          <w:b w:val="0"/>
          <w:sz w:val="22"/>
        </w:rPr>
        <w:t>- Obstruir o exercício da autoridade parental;</w:t>
      </w:r>
    </w:p>
    <w:p>
      <w:r>
        <w:rPr>
          <w:b w:val="0"/>
          <w:sz w:val="22"/>
        </w:rPr>
        <w:t>- Outras condutas que configuram alienação parental: __________________________________________________________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A presente ação encontra amparo legal na Lei nº 12.318/2010, que dispõe sobre a alienação parental, definindo-a e estabelecendo medidas judiciais para sua prevenção e repressão.</w:t>
      </w:r>
    </w:p>
    <w:p>
      <w:r>
        <w:rPr>
          <w:b w:val="0"/>
          <w:sz w:val="22"/>
        </w:rPr>
        <w:t>Conforme o artigo 2º da referida lei, alienação parental é a interferência na formação psicológica da criança ou do adolescente promovida ou induzida por um dos genitores, pelos avós ou pessoas que tenham a criança ou o adolescente sob sua autoridade, guarda ou vigilância, para que repudie genitor ou que cause prejuízo ao estabelecimento ou à manutenção de vínculos com este.</w:t>
      </w:r>
    </w:p>
    <w:p>
      <w:r>
        <w:rPr>
          <w:b w:val="0"/>
          <w:sz w:val="22"/>
        </w:rPr>
        <w:t>O Código Civil, em seu artigo 1.634, assegura o direito de convivência entre pais e filhos, e o Estatuto da Criança e do Adolescente reforça a garantia do direito à convivência familiar.</w:t>
      </w:r>
    </w:p>
    <w:p>
      <w:r>
        <w:rPr>
          <w:b w:val="0"/>
          <w:sz w:val="22"/>
        </w:rPr>
        <w:t>Desta forma, a conduta do(a) Requerido(a) configura violação aos direitos da criança/adolescente e do(a) Requerente, merecendo intervenção judicial para cessar a alienação e restabelecer o convívio saudável.</w:t>
      </w:r>
    </w:p>
    <w:p/>
    <w:p>
      <w:r>
        <w:rPr>
          <w:b/>
          <w:sz w:val="24"/>
        </w:rPr>
        <w:t>III – DOS PEDIDOS</w:t>
      </w:r>
    </w:p>
    <w:p/>
    <w:p>
      <w:r>
        <w:rPr>
          <w:b w:val="0"/>
          <w:sz w:val="22"/>
        </w:rPr>
        <w:t>Diante do exposto, requer:</w:t>
      </w:r>
    </w:p>
    <w:p>
      <w:r>
        <w:rPr>
          <w:b w:val="0"/>
          <w:sz w:val="22"/>
        </w:rPr>
        <w:t>1. A citação do(a) Requerido(a) para, querendo, apresentar defesa no prazo legal;</w:t>
      </w:r>
    </w:p>
    <w:p>
      <w:r>
        <w:rPr>
          <w:b w:val="0"/>
          <w:sz w:val="22"/>
        </w:rPr>
        <w:t>2. A designação de estudo psicológico ou social para análise da situação da criança/adolescente e da família;</w:t>
      </w:r>
    </w:p>
    <w:p>
      <w:r>
        <w:rPr>
          <w:b w:val="0"/>
          <w:sz w:val="22"/>
        </w:rPr>
        <w:t>3. A aplicação das medidas previstas no artigo 6º da Lei nº 12.318/2010, inclusive a advertência, a alteração da guarda, a modificação do regime de convivência, entre outras que Vossa Excelência entender cabíveis;</w:t>
      </w:r>
    </w:p>
    <w:p>
      <w:r>
        <w:rPr>
          <w:b w:val="0"/>
          <w:sz w:val="22"/>
        </w:rPr>
        <w:t>4. A fixação do regime de visitas e convivência que assegure a manutenção do vínculo saudável entre o(a) Requerente e o(a) filho(a);</w:t>
      </w:r>
    </w:p>
    <w:p>
      <w:r>
        <w:rPr>
          <w:b w:val="0"/>
          <w:sz w:val="22"/>
        </w:rPr>
        <w:t>5. A intimação do Ministério Público para acompanhar o feito;</w:t>
      </w:r>
    </w:p>
    <w:p>
      <w:r>
        <w:rPr>
          <w:b w:val="0"/>
          <w:sz w:val="22"/>
        </w:rPr>
        <w:t>6. A condenação do(a) Requerido(a) ao pagamento das custas processuais e honorários advocatícios;</w:t>
      </w:r>
    </w:p>
    <w:p>
      <w:r>
        <w:rPr>
          <w:b w:val="0"/>
          <w:sz w:val="22"/>
        </w:rPr>
        <w:t>7. A produção de todas as provas admitidas em direito, especialmente documental, testemunhal e pericial psicológica, se necessário.</w:t>
      </w:r>
    </w:p>
    <w:p/>
    <w:p>
      <w:r>
        <w:rPr>
          <w:b/>
          <w:sz w:val="24"/>
        </w:rPr>
        <w:t>IV – DO VALOR DA CAUSA</w:t>
      </w:r>
    </w:p>
    <w:p/>
    <w:p>
      <w:r>
        <w:rPr>
          <w:b w:val="0"/>
          <w:sz w:val="22"/>
        </w:rPr>
        <w:t>Dá-se à causa o valor de R$ ____________ (valor simbólico para fins fiscais).</w:t>
      </w:r>
    </w:p>
    <w:p/>
    <w:p/>
    <w:p>
      <w:pPr>
        <w:jc w:val="center"/>
      </w:pPr>
      <w:r>
        <w:rPr>
          <w:b w:val="0"/>
          <w:sz w:val="22"/>
        </w:rPr>
        <w:t>Nestes termos,</w:t>
      </w:r>
    </w:p>
    <w:p>
      <w:pPr>
        <w:jc w:val="center"/>
      </w:pPr>
      <w:r>
        <w:rPr>
          <w:b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 w:val="0"/>
          <w:sz w:val="22"/>
        </w:rPr>
        <w:t>Nome do Advogado</w:t>
      </w:r>
    </w:p>
    <w:p>
      <w:pPr>
        <w:jc w:val="center"/>
      </w:pPr>
      <w:r>
        <w:rPr>
          <w:b w:val="0"/>
          <w:sz w:val="22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https://documentos-jus.com/alienacao-parental/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alienacao-parental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