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ACORDO DE DIVÓRCIO CONSENSUAL</w:t>
      </w:r>
    </w:p>
    <w:p/>
    <w:p/>
    <w:p>
      <w:r>
        <w:rPr>
          <w:b w:val="0"/>
          <w:sz w:val="20"/>
        </w:rPr>
        <w:t>Pelo presente instrumento particular de ACORDO DE DIVÓRCIO CONSENSUAL,</w:t>
      </w:r>
    </w:p>
    <w:p>
      <w:r>
        <w:rPr>
          <w:b w:val="0"/>
          <w:sz w:val="20"/>
        </w:rPr>
        <w:t>os abaixo assinados:</w:t>
      </w:r>
    </w:p>
    <w:p/>
    <w:p>
      <w:r>
        <w:rPr>
          <w:b/>
          <w:sz w:val="22"/>
        </w:rPr>
        <w:t>I – DOS DADOS DOS CÔNJUGES</w:t>
      </w:r>
    </w:p>
    <w:p>
      <w:r>
        <w:rPr>
          <w:b w:val="0"/>
          <w:sz w:val="20"/>
        </w:rPr>
        <w:t>1. Nome: ________________________________________________________________</w:t>
      </w:r>
    </w:p>
    <w:p>
      <w:r>
        <w:rPr>
          <w:b w:val="0"/>
          <w:sz w:val="20"/>
        </w:rPr>
        <w:t>2. Nacionalidade: ________________________________________________________</w:t>
      </w:r>
    </w:p>
    <w:p>
      <w:r>
        <w:rPr>
          <w:b w:val="0"/>
          <w:sz w:val="20"/>
        </w:rPr>
        <w:t>3. Estado Civil: _________________________________________________________</w:t>
      </w:r>
    </w:p>
    <w:p>
      <w:r>
        <w:rPr>
          <w:b w:val="0"/>
          <w:sz w:val="20"/>
        </w:rPr>
        <w:t>4. Profissão: ____________________________________________________________</w:t>
      </w:r>
    </w:p>
    <w:p>
      <w:r>
        <w:rPr>
          <w:b w:val="0"/>
          <w:sz w:val="20"/>
        </w:rPr>
        <w:t>5. Documento de Identidade (RG): _________________________________________</w:t>
      </w:r>
    </w:p>
    <w:p>
      <w:r>
        <w:rPr>
          <w:b w:val="0"/>
          <w:sz w:val="20"/>
        </w:rPr>
        <w:t>6. CPF: _________________________________________________________________</w:t>
      </w:r>
    </w:p>
    <w:p>
      <w:r>
        <w:rPr>
          <w:b w:val="0"/>
          <w:sz w:val="20"/>
        </w:rPr>
        <w:t>7. Endereço Completo: ___________________________________________________</w:t>
      </w:r>
    </w:p>
    <w:p/>
    <w:p>
      <w:r>
        <w:rPr>
          <w:b w:val="0"/>
          <w:sz w:val="20"/>
        </w:rPr>
        <w:t>1. Nome: ________________________________________________________________</w:t>
      </w:r>
    </w:p>
    <w:p>
      <w:r>
        <w:rPr>
          <w:b w:val="0"/>
          <w:sz w:val="20"/>
        </w:rPr>
        <w:t>2. Nacionalidade: ________________________________________________________</w:t>
      </w:r>
    </w:p>
    <w:p>
      <w:r>
        <w:rPr>
          <w:b w:val="0"/>
          <w:sz w:val="20"/>
        </w:rPr>
        <w:t>3. Estado Civil: _________________________________________________________</w:t>
      </w:r>
    </w:p>
    <w:p>
      <w:r>
        <w:rPr>
          <w:b w:val="0"/>
          <w:sz w:val="20"/>
        </w:rPr>
        <w:t>4. Profissão: ____________________________________________________________</w:t>
      </w:r>
    </w:p>
    <w:p>
      <w:r>
        <w:rPr>
          <w:b w:val="0"/>
          <w:sz w:val="20"/>
        </w:rPr>
        <w:t>5. Documento de Identidade (RG): _________________________________________</w:t>
      </w:r>
    </w:p>
    <w:p>
      <w:r>
        <w:rPr>
          <w:b w:val="0"/>
          <w:sz w:val="20"/>
        </w:rPr>
        <w:t>6. CPF: _________________________________________________________________</w:t>
      </w:r>
    </w:p>
    <w:p>
      <w:r>
        <w:rPr>
          <w:b w:val="0"/>
          <w:sz w:val="20"/>
        </w:rPr>
        <w:t>7. Endereço Completo: ___________________________________________________</w:t>
      </w:r>
    </w:p>
    <w:p/>
    <w:p/>
    <w:p>
      <w:r>
        <w:rPr>
          <w:b/>
          <w:sz w:val="22"/>
        </w:rPr>
        <w:t>II – DAS CONSIDERAÇÕES INICIAIS</w:t>
      </w:r>
    </w:p>
    <w:p>
      <w:r>
        <w:rPr>
          <w:b w:val="0"/>
          <w:sz w:val="20"/>
        </w:rPr>
        <w:t>Considerando que os cônjuges contraíram matrimônio em regime de ________________,</w:t>
      </w:r>
    </w:p>
    <w:p>
      <w:r>
        <w:rPr>
          <w:b w:val="0"/>
          <w:sz w:val="20"/>
        </w:rPr>
        <w:t>com data de celebração em ___/___/____, conforme certidão de casamento anexa;</w:t>
      </w:r>
    </w:p>
    <w:p>
      <w:r>
        <w:rPr>
          <w:b w:val="0"/>
          <w:sz w:val="20"/>
        </w:rPr>
        <w:t>Considerando que a convivência conjugal tornou-se insustentável, razão pela qual</w:t>
      </w:r>
    </w:p>
    <w:p>
      <w:r>
        <w:rPr>
          <w:b w:val="0"/>
          <w:sz w:val="20"/>
        </w:rPr>
        <w:t>decidiram consensualmente pela dissolução do casamento, resolvem firmar o presente acordo.</w:t>
      </w:r>
    </w:p>
    <w:p/>
    <w:p/>
    <w:p>
      <w:r>
        <w:rPr>
          <w:b/>
          <w:sz w:val="22"/>
        </w:rPr>
        <w:t>III – DO ACORDO</w:t>
      </w:r>
    </w:p>
    <w:p>
      <w:r>
        <w:rPr>
          <w:b w:val="0"/>
          <w:sz w:val="20"/>
        </w:rPr>
        <w:t>1. DA DISSOLUÇÃO DO CASAMENTO</w:t>
      </w:r>
    </w:p>
    <w:p>
      <w:r>
        <w:rPr>
          <w:b w:val="0"/>
          <w:sz w:val="20"/>
        </w:rPr>
        <w:t>Os cônjuges acordam pela dissolução consensual do casamento celebrado entre eles,</w:t>
      </w:r>
    </w:p>
    <w:p>
      <w:r>
        <w:rPr>
          <w:b w:val="0"/>
          <w:sz w:val="20"/>
        </w:rPr>
        <w:t>mediante sentença homologatória expedida pelo Juízo competente.</w:t>
      </w:r>
    </w:p>
    <w:p/>
    <w:p>
      <w:r>
        <w:rPr>
          <w:b w:val="0"/>
          <w:sz w:val="20"/>
        </w:rPr>
        <w:t>2. DOS FILHOS MENORES OU INCAPAZES (se houver)</w:t>
      </w:r>
    </w:p>
    <w:p>
      <w:r>
        <w:rPr>
          <w:b w:val="0"/>
          <w:sz w:val="20"/>
        </w:rPr>
        <w:t>2.1. Nome(s) e data(s) de nascimento: ______________________________________</w:t>
      </w:r>
    </w:p>
    <w:p>
      <w:r>
        <w:rPr>
          <w:b w:val="0"/>
          <w:sz w:val="20"/>
        </w:rPr>
        <w:t>2.2. Guarda: ______________________________________________________________</w:t>
      </w:r>
    </w:p>
    <w:p>
      <w:r>
        <w:rPr>
          <w:b w:val="0"/>
          <w:sz w:val="20"/>
        </w:rPr>
        <w:t>2.3. Regime de visitas: ____________________________________________________</w:t>
      </w:r>
    </w:p>
    <w:p>
      <w:r>
        <w:rPr>
          <w:b w:val="0"/>
          <w:sz w:val="20"/>
        </w:rPr>
        <w:t>2.4. Alimentos:</w:t>
      </w:r>
    </w:p>
    <w:p>
      <w:r>
        <w:rPr>
          <w:b w:val="0"/>
          <w:sz w:val="20"/>
        </w:rPr>
        <w:t>• Valor: R$ ___________________________ (por mês)</w:t>
      </w:r>
    </w:p>
    <w:p>
      <w:r>
        <w:rPr>
          <w:b w:val="0"/>
          <w:sz w:val="20"/>
        </w:rPr>
        <w:t>• Forma de pagamento: ____________________________________________________</w:t>
      </w:r>
    </w:p>
    <w:p>
      <w:r>
        <w:rPr>
          <w:b w:val="0"/>
          <w:sz w:val="20"/>
        </w:rPr>
        <w:t>• Atualização: ____________________________________________________________</w:t>
      </w:r>
    </w:p>
    <w:p/>
    <w:p>
      <w:r>
        <w:rPr>
          <w:b w:val="0"/>
          <w:sz w:val="20"/>
        </w:rPr>
        <w:t>3. DOS BENS</w:t>
      </w:r>
    </w:p>
    <w:p>
      <w:r>
        <w:rPr>
          <w:b w:val="0"/>
          <w:sz w:val="20"/>
        </w:rPr>
        <w:t>3.1. Os cônjuges declaram que a partilha dos bens adquiridos na constância do casamento</w:t>
      </w:r>
    </w:p>
    <w:p>
      <w:r>
        <w:rPr>
          <w:b w:val="0"/>
          <w:sz w:val="20"/>
        </w:rPr>
        <w:t>será realizada conforme o seguinte:</w:t>
      </w:r>
    </w:p>
    <w:p>
      <w:r>
        <w:rPr>
          <w:b w:val="0"/>
          <w:sz w:val="20"/>
        </w:rPr>
        <w:t>• Descrição detalhada dos bens e respectiva titularidade ou divisão: 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• Os bens não listados ficam excluídos deste acordo.</w:t>
      </w:r>
    </w:p>
    <w:p/>
    <w:p>
      <w:r>
        <w:rPr>
          <w:b w:val="0"/>
          <w:sz w:val="20"/>
        </w:rPr>
        <w:t>4. DAS DÍVIDAS</w:t>
      </w:r>
    </w:p>
    <w:p>
      <w:r>
        <w:rPr>
          <w:b w:val="0"/>
          <w:sz w:val="20"/>
        </w:rPr>
        <w:t>4.1. As dívidas contraídas na constância do casamento serão quitadas conforme descrito: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 w:val="0"/>
          <w:sz w:val="20"/>
        </w:rPr>
        <w:t>5. DAS OBRIGAÇÕES FINAIS</w:t>
      </w:r>
    </w:p>
    <w:p>
      <w:r>
        <w:rPr>
          <w:b w:val="0"/>
          <w:sz w:val="20"/>
        </w:rPr>
        <w:t>5.1. Os cônjuges comprometem-se a respeitar e cumprir todas as disposições deste acordo,</w:t>
      </w:r>
    </w:p>
    <w:p>
      <w:r>
        <w:rPr>
          <w:b w:val="0"/>
          <w:sz w:val="20"/>
        </w:rPr>
        <w:t>incluindo a entrega de documentos necessários para a homologação judicial do divórcio.</w:t>
      </w:r>
    </w:p>
    <w:p>
      <w:r>
        <w:rPr>
          <w:b w:val="0"/>
          <w:sz w:val="20"/>
        </w:rPr>
        <w:t>5.2. Declarando que estão cientes das consequências legais do presente acordo.</w:t>
      </w:r>
    </w:p>
    <w:p/>
    <w:p/>
    <w:p>
      <w:r>
        <w:rPr>
          <w:b/>
          <w:sz w:val="22"/>
        </w:rPr>
        <w:t>IV – DA HOMOLOGAÇÃO</w:t>
      </w:r>
    </w:p>
    <w:p>
      <w:r>
        <w:rPr>
          <w:b w:val="0"/>
          <w:sz w:val="20"/>
        </w:rPr>
        <w:t>O presente acordo será submetido à homologação judicial, para que produza seus efeitos legais,</w:t>
      </w:r>
    </w:p>
    <w:p>
      <w:r>
        <w:rPr>
          <w:b w:val="0"/>
          <w:sz w:val="20"/>
        </w:rPr>
        <w:t>dissolvendo definitivamente o vínculo matrimonial entre as partes.</w:t>
      </w:r>
    </w:p>
    <w:p/>
    <w:p/>
    <w:p>
      <w:r>
        <w:rPr>
          <w:b/>
          <w:sz w:val="22"/>
        </w:rPr>
        <w:t>V – DAS DECLARAÇÕES FINAIS</w:t>
      </w:r>
    </w:p>
    <w:p>
      <w:r>
        <w:rPr>
          <w:b w:val="0"/>
          <w:sz w:val="20"/>
        </w:rPr>
        <w:t>As partes declaram, sob as penas da lei, que todas as informações aqui prestadas são verdadeiras,</w:t>
      </w:r>
    </w:p>
    <w:p>
      <w:r>
        <w:rPr>
          <w:b w:val="0"/>
          <w:sz w:val="20"/>
        </w:rPr>
        <w:t>que celebram este acordo de livre e espontânea vontade, estando cientes de seus direitos e deveres.</w:t>
      </w:r>
    </w:p>
    <w:p/>
    <w:p/>
    <w:p/>
    <w:p>
      <w:r>
        <w:rPr>
          <w:b w:val="0"/>
          <w:sz w:val="20"/>
        </w:rPr>
        <w:t>______________________________                   ______________________________</w:t>
      </w:r>
    </w:p>
    <w:p>
      <w:r>
        <w:rPr>
          <w:b w:val="0"/>
          <w:sz w:val="20"/>
        </w:rPr>
        <w:t>Assinatura do(a) Requerente 1                     Assinatura do(a) Requerente 2</w:t>
      </w:r>
    </w:p>
    <w:p/>
    <w:p/>
    <w:p/>
    <w:p/>
    <w:p>
      <w:r>
        <w:rPr>
          <w:b w:val="0"/>
          <w:sz w:val="20"/>
        </w:rPr>
        <w:t>______________________________                   ______________________________</w:t>
      </w:r>
    </w:p>
    <w:p>
      <w:r>
        <w:rPr>
          <w:b w:val="0"/>
          <w:sz w:val="20"/>
        </w:rPr>
        <w:t>Assinatura do Advogado 1                          Assinatura do Advogado 2</w:t>
      </w:r>
    </w:p>
    <w:p>
      <w:r>
        <w:rPr>
          <w:b w:val="0"/>
          <w:sz w:val="20"/>
        </w:rPr>
        <w:t>OAB nº: _____________________                     OAB nº: _____________________</w:t>
      </w:r>
    </w:p>
    <w:p/>
    <w:p/>
    <w:p/>
    <w:p>
      <w:r>
        <w:rPr>
          <w:b w:val="0"/>
          <w:sz w:val="20"/>
        </w:rPr>
        <w:t>Local: ________________________________________________________________</w:t>
      </w:r>
    </w:p>
    <w:p>
      <w:r>
        <w:rPr>
          <w:b w:val="0"/>
          <w:sz w:val="20"/>
        </w:rPr>
        <w:t>Data: ___ de ___________________ de 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https://documentos-jus.com/acordo-de-divorcio/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s.com/acordo-de-divorcio/" TargetMode="External"/><Relationship Id="rId10" Type="http://schemas.openxmlformats.org/officeDocument/2006/relationships/hyperlink" Target="https://documentos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